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39DF6" w14:textId="62E7E05C" w:rsidR="00A5267B" w:rsidRPr="00A36076" w:rsidRDefault="007A6932" w:rsidP="00932E60">
      <w:pPr>
        <w:pStyle w:val="Fecha"/>
        <w:rPr>
          <w:lang w:val="es-US"/>
        </w:rPr>
      </w:pPr>
      <w:r w:rsidRPr="00A36076">
        <w:rPr>
          <w:lang w:val="es-US"/>
        </w:rPr>
        <w:t>CONTRATO DE PRESTACIÓN DE SERVICIO DE RESIDENCIA CANINA</w:t>
      </w:r>
    </w:p>
    <w:p w14:paraId="77EA8818" w14:textId="77777777" w:rsidR="00A5267B" w:rsidRDefault="00A5267B" w:rsidP="00A5267B">
      <w:pPr>
        <w:pStyle w:val="Adrea"/>
        <w:bidi/>
        <w:ind w:left="2160"/>
        <w:jc w:val="right"/>
        <w:rPr>
          <w:lang w:val="es-US"/>
        </w:rPr>
      </w:pPr>
    </w:p>
    <w:p w14:paraId="015E19E0" w14:textId="545FBD35" w:rsidR="007A6932" w:rsidRDefault="007A6932" w:rsidP="00A5267B">
      <w:pPr>
        <w:pStyle w:val="Adrea"/>
        <w:bidi/>
        <w:ind w:left="2160"/>
        <w:jc w:val="right"/>
        <w:rPr>
          <w:lang w:val="es-US"/>
        </w:rPr>
      </w:pPr>
      <w:r>
        <w:rPr>
          <w:lang w:val="es-US"/>
        </w:rPr>
        <w:t>De una parte: Hotel Club Canino Campestre en adelante la empresa con Teléfono: 301 110 24 05 y dirección en la vereda Pantanillo en Envigado alto de las palmas.</w:t>
      </w:r>
    </w:p>
    <w:p w14:paraId="1213695D" w14:textId="77777777" w:rsidR="007A6932" w:rsidRDefault="007A6932" w:rsidP="008C620C">
      <w:pPr>
        <w:pStyle w:val="Adrea"/>
        <w:bidi/>
        <w:ind w:left="1440"/>
        <w:jc w:val="right"/>
        <w:rPr>
          <w:lang w:val="es-US"/>
        </w:rPr>
      </w:pPr>
    </w:p>
    <w:p w14:paraId="0DBDD71A" w14:textId="77777777" w:rsidR="007A6932" w:rsidRDefault="007A6932" w:rsidP="008C620C">
      <w:pPr>
        <w:pStyle w:val="Adrea"/>
        <w:bidi/>
        <w:ind w:left="1440"/>
        <w:jc w:val="right"/>
        <w:rPr>
          <w:lang w:val="es-US"/>
        </w:rPr>
      </w:pPr>
    </w:p>
    <w:p w14:paraId="46F1B5E8" w14:textId="77777777" w:rsidR="007A6932" w:rsidRDefault="007A6932" w:rsidP="008C620C">
      <w:pPr>
        <w:pStyle w:val="Adrea"/>
        <w:bidi/>
        <w:ind w:left="1440"/>
        <w:jc w:val="right"/>
        <w:rPr>
          <w:lang w:val="es-US"/>
        </w:rPr>
      </w:pPr>
    </w:p>
    <w:p w14:paraId="6177030E" w14:textId="77777777" w:rsidR="00221719" w:rsidRDefault="007A6932" w:rsidP="00221719">
      <w:pPr>
        <w:pStyle w:val="Adrea"/>
        <w:bidi/>
        <w:ind w:left="1440"/>
        <w:jc w:val="right"/>
        <w:rPr>
          <w:lang w:val="es-US"/>
        </w:rPr>
      </w:pPr>
      <w:r>
        <w:rPr>
          <w:lang w:val="es-US"/>
        </w:rPr>
        <w:t>Y de otra parte como propietario:</w:t>
      </w:r>
    </w:p>
    <w:p w14:paraId="065FA71F" w14:textId="34E572EF" w:rsidR="00A5267B" w:rsidRDefault="007A6932" w:rsidP="00221719">
      <w:pPr>
        <w:pStyle w:val="Adrea"/>
        <w:bidi/>
        <w:ind w:left="1440"/>
        <w:jc w:val="right"/>
        <w:rPr>
          <w:lang w:val="es-US"/>
        </w:rPr>
      </w:pPr>
      <w:r>
        <w:rPr>
          <w:lang w:val="es-US"/>
        </w:rPr>
        <w:t>Nombre</w:t>
      </w:r>
    </w:p>
    <w:p w14:paraId="3FB1986C" w14:textId="77777777" w:rsidR="00221719" w:rsidRDefault="007A6932" w:rsidP="00221719">
      <w:pPr>
        <w:pStyle w:val="Adrea"/>
        <w:bidi/>
        <w:ind w:left="1440"/>
        <w:jc w:val="right"/>
        <w:rPr>
          <w:lang w:val="es-US"/>
        </w:rPr>
      </w:pPr>
      <w:r>
        <w:rPr>
          <w:lang w:val="es-US"/>
        </w:rPr>
        <w:t>Cedula:</w:t>
      </w:r>
    </w:p>
    <w:p w14:paraId="4627F16F" w14:textId="77777777" w:rsidR="00221719" w:rsidRDefault="007A6932" w:rsidP="00221719">
      <w:pPr>
        <w:pStyle w:val="Adrea"/>
        <w:bidi/>
        <w:ind w:left="1440"/>
        <w:jc w:val="right"/>
        <w:rPr>
          <w:lang w:val="es-US"/>
        </w:rPr>
      </w:pPr>
      <w:r>
        <w:rPr>
          <w:lang w:val="es-US"/>
        </w:rPr>
        <w:t>Teléfono</w:t>
      </w:r>
      <w:r w:rsidR="00221719">
        <w:rPr>
          <w:lang w:val="es-US"/>
        </w:rPr>
        <w:t>s:</w:t>
      </w:r>
    </w:p>
    <w:p w14:paraId="7336A483" w14:textId="77777777" w:rsidR="00221719" w:rsidRDefault="007A6932" w:rsidP="00221719">
      <w:pPr>
        <w:pStyle w:val="Adrea"/>
        <w:bidi/>
        <w:ind w:left="1440"/>
        <w:jc w:val="right"/>
        <w:rPr>
          <w:lang w:val="es-US"/>
        </w:rPr>
      </w:pPr>
      <w:r>
        <w:rPr>
          <w:lang w:val="es-US"/>
        </w:rPr>
        <w:t>Dirección:</w:t>
      </w:r>
    </w:p>
    <w:p w14:paraId="55977A3A" w14:textId="77777777" w:rsidR="00221719" w:rsidRDefault="007A6932" w:rsidP="00221719">
      <w:pPr>
        <w:pStyle w:val="Adrea"/>
        <w:bidi/>
        <w:ind w:left="1440"/>
        <w:jc w:val="right"/>
        <w:rPr>
          <w:lang w:val="es-US"/>
        </w:rPr>
      </w:pPr>
      <w:r>
        <w:rPr>
          <w:lang w:val="es-US"/>
        </w:rPr>
        <w:t>Correo electrónico:</w:t>
      </w:r>
    </w:p>
    <w:p w14:paraId="18DD9D90" w14:textId="77777777" w:rsidR="00221719" w:rsidRDefault="007A6932" w:rsidP="00221719">
      <w:pPr>
        <w:pStyle w:val="Adrea"/>
        <w:bidi/>
        <w:ind w:left="1440"/>
        <w:jc w:val="right"/>
        <w:rPr>
          <w:lang w:val="es-US"/>
        </w:rPr>
      </w:pPr>
      <w:r>
        <w:rPr>
          <w:lang w:val="es-US"/>
        </w:rPr>
        <w:t>Dónde nos has conocido:</w:t>
      </w:r>
    </w:p>
    <w:p w14:paraId="761905F2" w14:textId="77777777" w:rsidR="00DE4D72" w:rsidRDefault="007A6932" w:rsidP="00DE4D72">
      <w:pPr>
        <w:pStyle w:val="Adrea"/>
        <w:bidi/>
        <w:ind w:left="1440"/>
        <w:jc w:val="right"/>
        <w:rPr>
          <w:lang w:val="es-US"/>
        </w:rPr>
      </w:pPr>
      <w:r>
        <w:rPr>
          <w:lang w:val="es-US"/>
        </w:rPr>
        <w:t>Referencias familiares:</w:t>
      </w:r>
    </w:p>
    <w:p w14:paraId="4EFF0236" w14:textId="7BCCAD15" w:rsidR="007A6932" w:rsidRDefault="007A6932" w:rsidP="00DE4D72">
      <w:pPr>
        <w:pStyle w:val="Adrea"/>
        <w:numPr>
          <w:ilvl w:val="0"/>
          <w:numId w:val="15"/>
        </w:numPr>
        <w:bidi/>
        <w:jc w:val="right"/>
        <w:rPr>
          <w:lang w:val="es-US"/>
        </w:rPr>
      </w:pPr>
      <w:r>
        <w:rPr>
          <w:lang w:val="es-US"/>
        </w:rPr>
        <w:t>Ambas partes reconociéndose mutuamente con capacidad legal suficiente para suscribir este contrato, declaran:</w:t>
      </w:r>
    </w:p>
    <w:p w14:paraId="2804B26D" w14:textId="77777777" w:rsidR="007A6932" w:rsidRDefault="007A6932" w:rsidP="008C620C">
      <w:pPr>
        <w:pStyle w:val="Adrea"/>
        <w:bidi/>
        <w:ind w:left="1440"/>
        <w:jc w:val="right"/>
        <w:rPr>
          <w:lang w:val="es-US"/>
        </w:rPr>
      </w:pPr>
    </w:p>
    <w:p w14:paraId="2C530EFF" w14:textId="77777777" w:rsidR="00DE4D72" w:rsidRDefault="007A6932" w:rsidP="002052AD">
      <w:pPr>
        <w:pStyle w:val="Adrea"/>
        <w:bidi/>
        <w:jc w:val="right"/>
        <w:rPr>
          <w:lang w:val="es-US"/>
        </w:rPr>
      </w:pPr>
      <w:r>
        <w:rPr>
          <w:lang w:val="es-US"/>
        </w:rPr>
        <w:t>Que el Cliente esta interesado en contratar los servicios de …………………… que ofrece Hotel Club Canino Campestre Empresa, para el Perro:</w:t>
      </w:r>
    </w:p>
    <w:p w14:paraId="198B98F1" w14:textId="77777777" w:rsidR="0069353F" w:rsidRDefault="007A6932" w:rsidP="002052AD">
      <w:pPr>
        <w:pStyle w:val="Adrea"/>
        <w:bidi/>
        <w:ind w:left="1440"/>
        <w:jc w:val="right"/>
        <w:rPr>
          <w:lang w:val="es-US"/>
        </w:rPr>
      </w:pPr>
      <w:r>
        <w:rPr>
          <w:lang w:val="es-US"/>
        </w:rPr>
        <w:t>Nombre del canino:</w:t>
      </w:r>
    </w:p>
    <w:p w14:paraId="60F5C8FB" w14:textId="77777777" w:rsidR="0069353F" w:rsidRDefault="0069353F" w:rsidP="002052AD">
      <w:pPr>
        <w:pStyle w:val="Adrea"/>
        <w:bidi/>
        <w:ind w:left="1440"/>
        <w:jc w:val="right"/>
        <w:rPr>
          <w:lang w:val="es-US"/>
        </w:rPr>
      </w:pPr>
      <w:r>
        <w:rPr>
          <w:lang w:val="es-US"/>
        </w:rPr>
        <w:t xml:space="preserve">Raza: </w:t>
      </w:r>
    </w:p>
    <w:p w14:paraId="3FE2FFE5" w14:textId="77777777" w:rsidR="0069353F" w:rsidRDefault="007A6932" w:rsidP="002052AD">
      <w:pPr>
        <w:pStyle w:val="Adrea"/>
        <w:bidi/>
        <w:ind w:left="1440"/>
        <w:jc w:val="right"/>
        <w:rPr>
          <w:lang w:val="es-US"/>
        </w:rPr>
      </w:pPr>
      <w:r>
        <w:rPr>
          <w:lang w:val="es-US"/>
        </w:rPr>
        <w:t>Sexo:</w:t>
      </w:r>
    </w:p>
    <w:p w14:paraId="5D245541" w14:textId="77777777" w:rsidR="0069353F" w:rsidRDefault="007A6932" w:rsidP="002052AD">
      <w:pPr>
        <w:pStyle w:val="Adrea"/>
        <w:bidi/>
        <w:ind w:left="1440"/>
        <w:jc w:val="right"/>
        <w:rPr>
          <w:lang w:val="es-US"/>
        </w:rPr>
      </w:pPr>
      <w:r>
        <w:rPr>
          <w:lang w:val="es-US"/>
        </w:rPr>
        <w:t>Características:</w:t>
      </w:r>
    </w:p>
    <w:p w14:paraId="2B8E7394" w14:textId="77777777" w:rsidR="0069353F" w:rsidRDefault="007A6932" w:rsidP="002052AD">
      <w:pPr>
        <w:pStyle w:val="Adrea"/>
        <w:bidi/>
        <w:ind w:left="1440"/>
        <w:jc w:val="right"/>
        <w:rPr>
          <w:lang w:val="es-US"/>
        </w:rPr>
      </w:pPr>
      <w:r>
        <w:rPr>
          <w:lang w:val="es-US"/>
        </w:rPr>
        <w:t>Fecha de nacimiento:</w:t>
      </w:r>
    </w:p>
    <w:p w14:paraId="3BC98DBD" w14:textId="77777777" w:rsidR="0069353F" w:rsidRDefault="007A6932" w:rsidP="002052AD">
      <w:pPr>
        <w:pStyle w:val="Adrea"/>
        <w:bidi/>
        <w:ind w:left="1440"/>
        <w:jc w:val="right"/>
        <w:rPr>
          <w:lang w:val="es-US"/>
        </w:rPr>
      </w:pPr>
      <w:r>
        <w:rPr>
          <w:lang w:val="es-US"/>
        </w:rPr>
        <w:t>Nº de identificación:</w:t>
      </w:r>
    </w:p>
    <w:p w14:paraId="632DD983" w14:textId="77777777" w:rsidR="0069353F" w:rsidRDefault="0069353F" w:rsidP="002052AD">
      <w:pPr>
        <w:pStyle w:val="Adrea"/>
        <w:bidi/>
        <w:ind w:left="1440"/>
        <w:jc w:val="right"/>
        <w:rPr>
          <w:lang w:val="es-US"/>
        </w:rPr>
      </w:pPr>
      <w:r>
        <w:rPr>
          <w:lang w:val="es-US"/>
        </w:rPr>
        <w:t>C</w:t>
      </w:r>
      <w:r w:rsidR="007A6932">
        <w:rPr>
          <w:lang w:val="es-US"/>
        </w:rPr>
        <w:t>omportamiento:</w:t>
      </w:r>
    </w:p>
    <w:p w14:paraId="2A3137DE" w14:textId="77777777" w:rsidR="0069353F" w:rsidRDefault="007A6932" w:rsidP="002052AD">
      <w:pPr>
        <w:pStyle w:val="Adrea"/>
        <w:bidi/>
        <w:ind w:left="1440"/>
        <w:jc w:val="right"/>
        <w:rPr>
          <w:lang w:val="es-US"/>
        </w:rPr>
      </w:pPr>
      <w:r>
        <w:rPr>
          <w:lang w:val="es-US"/>
        </w:rPr>
        <w:t>Que cuido come:</w:t>
      </w:r>
    </w:p>
    <w:p w14:paraId="5FBFDA5B" w14:textId="77777777" w:rsidR="0069353F" w:rsidRDefault="007A6932" w:rsidP="002052AD">
      <w:pPr>
        <w:pStyle w:val="Adrea"/>
        <w:bidi/>
        <w:ind w:left="1440"/>
        <w:jc w:val="right"/>
        <w:rPr>
          <w:lang w:val="es-US"/>
        </w:rPr>
      </w:pPr>
      <w:r>
        <w:rPr>
          <w:lang w:val="es-US"/>
        </w:rPr>
        <w:t>Cuantas veces al día y porción:</w:t>
      </w:r>
    </w:p>
    <w:p w14:paraId="4CDA0AEB" w14:textId="77777777" w:rsidR="0069353F" w:rsidRDefault="007A6932" w:rsidP="002052AD">
      <w:pPr>
        <w:pStyle w:val="Adrea"/>
        <w:bidi/>
        <w:ind w:left="1440"/>
        <w:jc w:val="right"/>
        <w:rPr>
          <w:lang w:val="es-US"/>
        </w:rPr>
      </w:pPr>
      <w:r>
        <w:rPr>
          <w:lang w:val="es-US"/>
        </w:rPr>
        <w:t>Vacunado:</w:t>
      </w:r>
    </w:p>
    <w:p w14:paraId="20C0115C" w14:textId="348AD354" w:rsidR="007A6932" w:rsidRDefault="007A6932" w:rsidP="002052AD">
      <w:pPr>
        <w:pStyle w:val="Adrea"/>
        <w:bidi/>
        <w:ind w:left="1440"/>
        <w:jc w:val="right"/>
        <w:rPr>
          <w:lang w:val="es-US"/>
        </w:rPr>
      </w:pPr>
      <w:r>
        <w:rPr>
          <w:lang w:val="es-US"/>
        </w:rPr>
        <w:t>Desparasitado:</w:t>
      </w:r>
    </w:p>
    <w:p w14:paraId="70F38BF9" w14:textId="77777777" w:rsidR="00E423E7" w:rsidRDefault="00E423E7" w:rsidP="002052AD">
      <w:pPr>
        <w:pStyle w:val="Adrea"/>
        <w:bidi/>
        <w:jc w:val="right"/>
        <w:rPr>
          <w:lang w:val="es-US"/>
        </w:rPr>
      </w:pPr>
    </w:p>
    <w:p w14:paraId="07C20D49" w14:textId="77777777" w:rsidR="00E423E7" w:rsidRDefault="007A6932" w:rsidP="002052AD">
      <w:pPr>
        <w:pStyle w:val="Adrea"/>
        <w:bidi/>
        <w:jc w:val="right"/>
        <w:rPr>
          <w:lang w:val="es-US"/>
        </w:rPr>
      </w:pPr>
      <w:r>
        <w:rPr>
          <w:lang w:val="es-US"/>
        </w:rPr>
        <w:t>Y que la Empresa está en disposición de prestarlos en las siguientes condiciones:</w:t>
      </w:r>
    </w:p>
    <w:p w14:paraId="01470774" w14:textId="77777777" w:rsidR="00E423E7" w:rsidRDefault="00E423E7" w:rsidP="002052AD">
      <w:pPr>
        <w:pStyle w:val="Adrea"/>
        <w:bidi/>
        <w:jc w:val="right"/>
        <w:rPr>
          <w:lang w:val="es-US"/>
        </w:rPr>
      </w:pPr>
    </w:p>
    <w:p w14:paraId="022B412D" w14:textId="3A8451E8" w:rsidR="007A6932" w:rsidRDefault="007A6932" w:rsidP="002052AD">
      <w:pPr>
        <w:pStyle w:val="Adrea"/>
        <w:numPr>
          <w:ilvl w:val="0"/>
          <w:numId w:val="16"/>
        </w:numPr>
        <w:bidi/>
        <w:jc w:val="right"/>
        <w:rPr>
          <w:lang w:val="es-US"/>
        </w:rPr>
      </w:pPr>
      <w:r>
        <w:rPr>
          <w:lang w:val="es-US"/>
        </w:rPr>
        <w:t>1º- Que el Cliente es propietario del perro cuyos datos se reseñan anteriormente, o que en su defecto esta autorizado por él, para entregar el perro y firmar este contrato en representación del mismo.</w:t>
      </w:r>
    </w:p>
    <w:p w14:paraId="50700F46" w14:textId="77777777" w:rsidR="007A6932" w:rsidRDefault="007A6932" w:rsidP="002052AD">
      <w:pPr>
        <w:pStyle w:val="Adrea"/>
        <w:bidi/>
        <w:ind w:left="1440"/>
        <w:jc w:val="right"/>
        <w:rPr>
          <w:lang w:val="es-US"/>
        </w:rPr>
      </w:pPr>
    </w:p>
    <w:p w14:paraId="2717B73D" w14:textId="77777777" w:rsidR="007A6932" w:rsidRDefault="007A6932" w:rsidP="002052AD">
      <w:pPr>
        <w:pStyle w:val="Adrea"/>
        <w:bidi/>
        <w:jc w:val="right"/>
        <w:rPr>
          <w:lang w:val="es-US"/>
        </w:rPr>
      </w:pPr>
      <w:r>
        <w:rPr>
          <w:lang w:val="es-US"/>
        </w:rPr>
        <w:t>2° Todo perro, para acceder a estos servicios, deberá ir provisto de un sistema efectivo contra pulgas y garrapatas, pudiéndolo adquirir en el mismo hotel si lo desea.</w:t>
      </w:r>
    </w:p>
    <w:p w14:paraId="53DD56AE" w14:textId="77777777" w:rsidR="007A6932" w:rsidRDefault="007A6932" w:rsidP="008C620C">
      <w:pPr>
        <w:pStyle w:val="Adrea"/>
        <w:bidi/>
        <w:ind w:left="1440"/>
        <w:jc w:val="right"/>
        <w:rPr>
          <w:lang w:val="es-US"/>
        </w:rPr>
      </w:pPr>
    </w:p>
    <w:p w14:paraId="54811BCF" w14:textId="05F8289E" w:rsidR="007A6932" w:rsidRDefault="007A6932" w:rsidP="009C1326">
      <w:pPr>
        <w:pStyle w:val="Adrea"/>
        <w:bidi/>
        <w:jc w:val="right"/>
        <w:rPr>
          <w:lang w:val="es-US"/>
        </w:rPr>
      </w:pPr>
      <w:r>
        <w:rPr>
          <w:lang w:val="es-US"/>
        </w:rPr>
        <w:t>El Cliente. Deberá de tener las vacunas al día (Rabia y Tos de las perreras) obligatoriamente.</w:t>
      </w:r>
    </w:p>
    <w:p w14:paraId="7814A891" w14:textId="77777777" w:rsidR="007A6932" w:rsidRDefault="007A6932" w:rsidP="008C620C">
      <w:pPr>
        <w:pStyle w:val="Adrea"/>
        <w:bidi/>
        <w:ind w:left="1440"/>
        <w:jc w:val="right"/>
        <w:rPr>
          <w:lang w:val="es-US"/>
        </w:rPr>
      </w:pPr>
    </w:p>
    <w:p w14:paraId="4B93B0BF" w14:textId="77777777" w:rsidR="007A6932" w:rsidRDefault="007A6932" w:rsidP="008C620C">
      <w:pPr>
        <w:pStyle w:val="Adrea"/>
        <w:bidi/>
        <w:ind w:left="1440"/>
        <w:jc w:val="right"/>
        <w:rPr>
          <w:lang w:val="es-US"/>
        </w:rPr>
      </w:pPr>
    </w:p>
    <w:p w14:paraId="7BF062C7" w14:textId="77777777" w:rsidR="007A6932" w:rsidRDefault="007A6932" w:rsidP="008C620C">
      <w:pPr>
        <w:pStyle w:val="Adrea"/>
        <w:bidi/>
        <w:ind w:left="1440"/>
        <w:jc w:val="right"/>
        <w:rPr>
          <w:lang w:val="es-US"/>
        </w:rPr>
      </w:pPr>
    </w:p>
    <w:p w14:paraId="352E1DC8" w14:textId="5A9544E8" w:rsidR="007417EF" w:rsidRDefault="007A6932" w:rsidP="001124B6">
      <w:pPr>
        <w:pStyle w:val="Adrea"/>
        <w:numPr>
          <w:ilvl w:val="2"/>
          <w:numId w:val="16"/>
        </w:numPr>
        <w:bidi/>
        <w:jc w:val="right"/>
        <w:rPr>
          <w:lang w:val="es-US"/>
        </w:rPr>
      </w:pPr>
      <w:r>
        <w:rPr>
          <w:lang w:val="es-US"/>
        </w:rPr>
        <w:t xml:space="preserve">3º La duración de la estancia será desde el DIA  …………. Al </w:t>
      </w:r>
      <w:r w:rsidR="0042356B">
        <w:rPr>
          <w:lang w:val="es-US"/>
        </w:rPr>
        <w:t>DIA</w:t>
      </w:r>
    </w:p>
    <w:p w14:paraId="01AF9425" w14:textId="77777777" w:rsidR="00E307EE" w:rsidRDefault="007A6932" w:rsidP="007728BE">
      <w:pPr>
        <w:pStyle w:val="Adrea"/>
        <w:numPr>
          <w:ilvl w:val="2"/>
          <w:numId w:val="16"/>
        </w:numPr>
        <w:bidi/>
        <w:jc w:val="right"/>
        <w:rPr>
          <w:lang w:val="es-US"/>
        </w:rPr>
      </w:pPr>
      <w:r w:rsidRPr="0042356B">
        <w:rPr>
          <w:lang w:val="es-US"/>
        </w:rPr>
        <w:t>Requirió el servicio de transporte prestado por el hotel? …………</w:t>
      </w:r>
      <w:r w:rsidR="00B27C69" w:rsidRPr="0042356B">
        <w:rPr>
          <w:lang w:val="es-US"/>
        </w:rPr>
        <w:t>……</w:t>
      </w:r>
      <w:r w:rsidRPr="0042356B">
        <w:rPr>
          <w:lang w:val="es-US"/>
        </w:rPr>
        <w:t>El costo por día es de ………………… Para un total pago de …… … ………….. recuerden que el pago se realiza una ves se ingresa la mascota al hotel.</w:t>
      </w:r>
    </w:p>
    <w:p w14:paraId="7ECE0072" w14:textId="1E641CBF" w:rsidR="007A6932" w:rsidRPr="00E307EE" w:rsidRDefault="007A6932" w:rsidP="001D1BC6">
      <w:pPr>
        <w:pStyle w:val="Adrea"/>
        <w:numPr>
          <w:ilvl w:val="2"/>
          <w:numId w:val="16"/>
        </w:numPr>
        <w:bidi/>
        <w:jc w:val="right"/>
        <w:rPr>
          <w:lang w:val="es-US"/>
        </w:rPr>
      </w:pPr>
      <w:r w:rsidRPr="00E307EE">
        <w:rPr>
          <w:lang w:val="es-US"/>
        </w:rPr>
        <w:lastRenderedPageBreak/>
        <w:t>4º La Empresa mantendrá</w:t>
      </w:r>
      <w:r w:rsidR="00AC5B9B" w:rsidRPr="00E307EE">
        <w:rPr>
          <w:lang w:val="es-US"/>
        </w:rPr>
        <w:t xml:space="preserve"> al p</w:t>
      </w:r>
      <w:r w:rsidRPr="00E307EE">
        <w:rPr>
          <w:lang w:val="es-US"/>
        </w:rPr>
        <w:t>erro en las instalaciones sitas en: El alto de las palmas envigado vereda pantanillo ya que son las autorizadas por el Cliente siendo conocedor éste de las medidas de seguridad de la misma y aceptándolas.</w:t>
      </w:r>
    </w:p>
    <w:p w14:paraId="215E677A" w14:textId="77777777" w:rsidR="00E307EE" w:rsidRDefault="00E307EE" w:rsidP="001D1BC6">
      <w:pPr>
        <w:pStyle w:val="Adrea"/>
        <w:bidi/>
        <w:jc w:val="right"/>
        <w:rPr>
          <w:lang w:val="es-US"/>
        </w:rPr>
      </w:pPr>
    </w:p>
    <w:p w14:paraId="35CF2EE3" w14:textId="7723541A" w:rsidR="007A6932" w:rsidRDefault="007A6932" w:rsidP="001D1BC6">
      <w:pPr>
        <w:pStyle w:val="Adrea"/>
        <w:bidi/>
        <w:jc w:val="right"/>
        <w:rPr>
          <w:lang w:val="es-US"/>
        </w:rPr>
      </w:pPr>
      <w:r>
        <w:rPr>
          <w:lang w:val="es-US"/>
        </w:rPr>
        <w:t>5° El cliente autoriza a la Empresa a hacer uso de los servicios veterinarios que estime para garantizar la buena salud del perro si esto fuese necesario, siendo los gastos de dichos servicios por cuenta del Cliente, debiéndolos abonar a la Empresa a la presentación de sus recibos correspondientes.</w:t>
      </w:r>
    </w:p>
    <w:p w14:paraId="684684A4" w14:textId="77777777" w:rsidR="007A6932" w:rsidRDefault="007A6932" w:rsidP="001D1BC6">
      <w:pPr>
        <w:pStyle w:val="Adrea"/>
        <w:bidi/>
        <w:ind w:left="1440"/>
        <w:jc w:val="right"/>
        <w:rPr>
          <w:lang w:val="es-US"/>
        </w:rPr>
      </w:pPr>
    </w:p>
    <w:p w14:paraId="366796BF" w14:textId="77777777" w:rsidR="007A6932" w:rsidRDefault="007A6932" w:rsidP="001D1BC6">
      <w:pPr>
        <w:pStyle w:val="Adrea"/>
        <w:bidi/>
        <w:jc w:val="right"/>
        <w:rPr>
          <w:lang w:val="es-US"/>
        </w:rPr>
      </w:pPr>
      <w:r>
        <w:rPr>
          <w:lang w:val="es-US"/>
        </w:rPr>
        <w:t>6° En caso de enfermedad contagiosa el Cliente autoriza a la Empresa al traslado del perro para su aislamiento, haciéndose cargo de los gastos, si este fuese fuera de las instalaciones de la Empresa.</w:t>
      </w:r>
    </w:p>
    <w:p w14:paraId="3F0EF055" w14:textId="77777777" w:rsidR="007A6932" w:rsidRDefault="007A6932" w:rsidP="001D1BC6">
      <w:pPr>
        <w:pStyle w:val="Adrea"/>
        <w:bidi/>
        <w:ind w:left="1440"/>
        <w:jc w:val="right"/>
        <w:rPr>
          <w:lang w:val="es-US"/>
        </w:rPr>
      </w:pPr>
    </w:p>
    <w:p w14:paraId="0FFE8D15" w14:textId="77777777" w:rsidR="007A6932" w:rsidRDefault="007A6932" w:rsidP="001D1BC6">
      <w:pPr>
        <w:pStyle w:val="Adrea"/>
        <w:bidi/>
        <w:jc w:val="right"/>
        <w:rPr>
          <w:lang w:val="es-US"/>
        </w:rPr>
      </w:pPr>
      <w:r>
        <w:rPr>
          <w:lang w:val="es-US"/>
        </w:rPr>
        <w:t>7° La Empresa se compromete a avisar al Cliente de cualquier incidencia con la mayor brevedad posible, contactando para ello a través del teléfono de aviso que figura en este documento.</w:t>
      </w:r>
    </w:p>
    <w:p w14:paraId="3377151A" w14:textId="77777777" w:rsidR="007A6932" w:rsidRDefault="007A6932" w:rsidP="001D1BC6">
      <w:pPr>
        <w:pStyle w:val="Adrea"/>
        <w:bidi/>
        <w:ind w:left="1440"/>
        <w:jc w:val="right"/>
        <w:rPr>
          <w:lang w:val="es-US"/>
        </w:rPr>
      </w:pPr>
    </w:p>
    <w:p w14:paraId="0B50E640" w14:textId="77777777" w:rsidR="008F3CA3" w:rsidRDefault="007A6932" w:rsidP="001D1BC6">
      <w:pPr>
        <w:pStyle w:val="Adrea"/>
        <w:bidi/>
        <w:jc w:val="right"/>
        <w:rPr>
          <w:lang w:val="es-US"/>
        </w:rPr>
      </w:pPr>
      <w:r>
        <w:rPr>
          <w:lang w:val="es-US"/>
        </w:rPr>
        <w:t>8º Si por cualquier circunstancia el perro falleciese durante su estancia, la Empresa:</w:t>
      </w:r>
    </w:p>
    <w:p w14:paraId="762B2B1D" w14:textId="07776B02" w:rsidR="007A6932" w:rsidRDefault="007A6932" w:rsidP="001D1BC6">
      <w:pPr>
        <w:pStyle w:val="Adrea"/>
        <w:bidi/>
        <w:ind w:left="1440"/>
        <w:jc w:val="right"/>
        <w:rPr>
          <w:lang w:val="es-US"/>
        </w:rPr>
      </w:pPr>
      <w:r>
        <w:rPr>
          <w:lang w:val="es-US"/>
        </w:rPr>
        <w:t>Encargara una necropsia a los servicios veterinarios para poder determinar con exactitud las causas de la muerte, quedando autorizada para ello, por el cliente, con la firma de este contrato. Todos los gastos derivados de estas actuaciones, así como los de:</w:t>
      </w:r>
    </w:p>
    <w:p w14:paraId="7121F197" w14:textId="77777777" w:rsidR="007A6932" w:rsidRDefault="007A6932" w:rsidP="001D1BC6">
      <w:pPr>
        <w:pStyle w:val="Adrea"/>
        <w:bidi/>
        <w:ind w:left="1440"/>
        <w:jc w:val="right"/>
        <w:rPr>
          <w:lang w:val="es-US"/>
        </w:rPr>
      </w:pPr>
    </w:p>
    <w:p w14:paraId="3E3E2A03" w14:textId="77777777" w:rsidR="007A6932" w:rsidRDefault="007A6932" w:rsidP="001D1BC6">
      <w:pPr>
        <w:pStyle w:val="Adrea"/>
        <w:bidi/>
        <w:ind w:left="1440"/>
        <w:jc w:val="right"/>
        <w:rPr>
          <w:lang w:val="es-US"/>
        </w:rPr>
      </w:pPr>
      <w:r>
        <w:rPr>
          <w:lang w:val="es-US"/>
        </w:rPr>
        <w:t>Recogida e incineración del cuerpo por los servicios correspondientes correrán a cargo del cliente, sin perjuicio de las posibles reclamaciones por parte del Cliente a la empresa.</w:t>
      </w:r>
    </w:p>
    <w:p w14:paraId="71DE8E2D" w14:textId="77777777" w:rsidR="007A6932" w:rsidRDefault="007A6932" w:rsidP="001D1BC6">
      <w:pPr>
        <w:pStyle w:val="Adrea"/>
        <w:bidi/>
        <w:ind w:left="1440"/>
        <w:jc w:val="right"/>
        <w:rPr>
          <w:lang w:val="es-US"/>
        </w:rPr>
      </w:pPr>
    </w:p>
    <w:p w14:paraId="445ED439" w14:textId="46F0363E" w:rsidR="007A6932" w:rsidRDefault="007A6932" w:rsidP="001D1BC6">
      <w:pPr>
        <w:pStyle w:val="Adrea"/>
        <w:bidi/>
        <w:jc w:val="right"/>
        <w:rPr>
          <w:lang w:val="es-US"/>
        </w:rPr>
      </w:pPr>
      <w:r>
        <w:rPr>
          <w:lang w:val="es-US"/>
        </w:rPr>
        <w:t xml:space="preserve">9º La empresa se compromete al cuidado de las necesidades físicas, psíquicas y alimenticias del perro, tales cuales permitan la devolución del mismo en optimas condiciones, aunque se avisa al cliente de la posibilidad de perdida de peso debido al </w:t>
      </w:r>
      <w:r w:rsidR="002A0816">
        <w:rPr>
          <w:lang w:val="es-US"/>
        </w:rPr>
        <w:t>estrés</w:t>
      </w:r>
      <w:r>
        <w:rPr>
          <w:lang w:val="es-US"/>
        </w:rPr>
        <w:t xml:space="preserve"> producido en algunos perros por la separación de sus dueños.</w:t>
      </w:r>
    </w:p>
    <w:p w14:paraId="0070D438" w14:textId="0527A087" w:rsidR="007A6932" w:rsidRDefault="007A6932" w:rsidP="001D1BC6">
      <w:pPr>
        <w:pStyle w:val="Adrea"/>
        <w:bidi/>
        <w:jc w:val="right"/>
        <w:rPr>
          <w:lang w:val="es-US"/>
        </w:rPr>
      </w:pPr>
      <w:r>
        <w:rPr>
          <w:lang w:val="es-US"/>
        </w:rPr>
        <w:t>10º La Empresa se compromete al mantenimiento higiénico-sanitario de sus instalaciones, así como el de sus huéspedes, para ello realizara mínimo una limpieza diaria del habitáculo del perro con productos desinfectantes no perjudiciales para el perro.</w:t>
      </w:r>
    </w:p>
    <w:p w14:paraId="0BB70DF9" w14:textId="77777777" w:rsidR="007E16F9" w:rsidRDefault="007E16F9" w:rsidP="001D1BC6">
      <w:pPr>
        <w:pStyle w:val="Adrea"/>
        <w:bidi/>
        <w:jc w:val="right"/>
        <w:rPr>
          <w:lang w:val="es-US"/>
        </w:rPr>
      </w:pPr>
    </w:p>
    <w:p w14:paraId="4322767B" w14:textId="5954225C" w:rsidR="007A6932" w:rsidRDefault="007A6932" w:rsidP="001D1BC6">
      <w:pPr>
        <w:pStyle w:val="Adrea"/>
        <w:bidi/>
        <w:jc w:val="right"/>
        <w:rPr>
          <w:lang w:val="es-US"/>
        </w:rPr>
      </w:pPr>
      <w:r>
        <w:rPr>
          <w:lang w:val="es-US"/>
        </w:rPr>
        <w:t>11º Pasado 8 días después de la fecha pactada de salida de la mascota, sin que su dueño haya recogido el perro, La Empresa podrá entregarlo a los servicios municipales correspondientes para que sea dado en adopción, con la consiguiente denuncia por abandono ante las autoridades competentes, sin por ello renunciar a la reclamación de cantidades adeudadas hasta la fecha.</w:t>
      </w:r>
    </w:p>
    <w:p w14:paraId="1C28337D" w14:textId="77777777" w:rsidR="007A6932" w:rsidRDefault="007A6932" w:rsidP="001D1BC6">
      <w:pPr>
        <w:pStyle w:val="Adrea"/>
        <w:bidi/>
        <w:ind w:left="1440"/>
        <w:jc w:val="right"/>
        <w:rPr>
          <w:lang w:val="es-US"/>
        </w:rPr>
      </w:pPr>
    </w:p>
    <w:p w14:paraId="0412DF4D" w14:textId="77777777" w:rsidR="007A6932" w:rsidRDefault="007A6932" w:rsidP="001D1BC6">
      <w:pPr>
        <w:pStyle w:val="Adrea"/>
        <w:bidi/>
        <w:jc w:val="right"/>
        <w:rPr>
          <w:lang w:val="es-US"/>
        </w:rPr>
      </w:pPr>
      <w:r>
        <w:rPr>
          <w:lang w:val="es-US"/>
        </w:rPr>
        <w:t>12° La empresa asegura un mínimo de dos salidas diarias del animal del habitáculo al resto de instalaciones con las que cuenta la Empresa. Se le enviará fotografías y videos a su dueño.</w:t>
      </w:r>
    </w:p>
    <w:p w14:paraId="630D3701" w14:textId="77777777" w:rsidR="007A6932" w:rsidRDefault="007A6932" w:rsidP="00E307EE">
      <w:pPr>
        <w:pStyle w:val="Adrea"/>
        <w:bidi/>
        <w:ind w:left="1440"/>
        <w:jc w:val="right"/>
        <w:rPr>
          <w:lang w:val="es-US"/>
        </w:rPr>
      </w:pPr>
    </w:p>
    <w:p w14:paraId="0D041DBF" w14:textId="47A49899" w:rsidR="007A6932" w:rsidRDefault="007A6932" w:rsidP="00E307EE">
      <w:pPr>
        <w:pStyle w:val="Adrea"/>
        <w:numPr>
          <w:ilvl w:val="0"/>
          <w:numId w:val="14"/>
        </w:numPr>
        <w:bidi/>
        <w:ind w:left="2160"/>
        <w:jc w:val="right"/>
        <w:rPr>
          <w:lang w:val="es-US"/>
        </w:rPr>
      </w:pPr>
      <w:r>
        <w:rPr>
          <w:lang w:val="es-US"/>
        </w:rPr>
        <w:t>Dichas fotografías y vídeos serán propiedad de la empresa autorizando a la misma a su utilización con fines publicitarios en sus redes sociales y página web con la firma de este contrato. Las salidas serán sociables y tendrán contacto directo con otros perros sociables. La estancia en la casa es con otros perros de su mismo tamaño, salvo en casos en los que los perros no convivan o duerman con otros perros .</w:t>
      </w:r>
    </w:p>
    <w:p w14:paraId="71F5EFF1" w14:textId="77777777" w:rsidR="007A6932" w:rsidRDefault="007A6932" w:rsidP="00E307EE">
      <w:pPr>
        <w:pStyle w:val="Adrea"/>
        <w:bidi/>
        <w:ind w:left="1440"/>
        <w:jc w:val="right"/>
        <w:rPr>
          <w:lang w:val="es-US"/>
        </w:rPr>
      </w:pPr>
    </w:p>
    <w:p w14:paraId="0302DC4D" w14:textId="77777777" w:rsidR="007A6932" w:rsidRDefault="007A6932" w:rsidP="00E307EE">
      <w:pPr>
        <w:pStyle w:val="Adrea"/>
        <w:bidi/>
        <w:ind w:left="1440"/>
        <w:jc w:val="right"/>
        <w:rPr>
          <w:lang w:val="es-US"/>
        </w:rPr>
      </w:pPr>
    </w:p>
    <w:p w14:paraId="2ACA2543" w14:textId="77777777" w:rsidR="007A6932" w:rsidRDefault="007A6932" w:rsidP="00E307EE">
      <w:pPr>
        <w:pStyle w:val="Adrea"/>
        <w:bidi/>
        <w:jc w:val="right"/>
        <w:rPr>
          <w:lang w:val="es-US"/>
        </w:rPr>
      </w:pPr>
      <w:r>
        <w:rPr>
          <w:lang w:val="es-US"/>
        </w:rPr>
        <w:t xml:space="preserve">13º La sospecha de una enfermedad del animal hospedado en Hotel Club Canino Campestre  se debe dar a conocer expresamente por parte del propietario del animal. La empresa no asume ninguna responsabilidad en los perros por enfermedades o lesiones y sus consecuencias contraídas con </w:t>
      </w:r>
      <w:r>
        <w:rPr>
          <w:lang w:val="es-US"/>
        </w:rPr>
        <w:lastRenderedPageBreak/>
        <w:t>anterioridad al ingreso en nuestro centro, ni por lesiones que se ocasione el mismo perro, o por muerte ajena a nosotros.</w:t>
      </w:r>
    </w:p>
    <w:p w14:paraId="37B41338" w14:textId="77777777" w:rsidR="007A6932" w:rsidRDefault="007A6932" w:rsidP="00E307EE">
      <w:pPr>
        <w:pStyle w:val="Adrea"/>
        <w:bidi/>
        <w:jc w:val="right"/>
        <w:rPr>
          <w:lang w:val="es-US"/>
        </w:rPr>
      </w:pPr>
      <w:r>
        <w:rPr>
          <w:lang w:val="es-US"/>
        </w:rPr>
        <w:t>14° El cliente será responsable en todo momento si desea dejar en la habitación de su perro objetos como cama, colchoneta, mantas, juguetes etc. Y si el perro los mordiese, rompiese o ingiriese pudiendo provocarle daños en su organismo.</w:t>
      </w:r>
    </w:p>
    <w:p w14:paraId="3C0E730D" w14:textId="77777777" w:rsidR="00B55E2E" w:rsidRDefault="00B55E2E" w:rsidP="00FB519F">
      <w:pPr>
        <w:pStyle w:val="Adrea"/>
        <w:bidi/>
        <w:jc w:val="right"/>
        <w:rPr>
          <w:lang w:val="es-US"/>
        </w:rPr>
      </w:pPr>
    </w:p>
    <w:p w14:paraId="6A0A608F" w14:textId="453C7983" w:rsidR="007A6932" w:rsidRDefault="007A6932" w:rsidP="00B55E2E">
      <w:pPr>
        <w:pStyle w:val="Adrea"/>
        <w:bidi/>
        <w:jc w:val="right"/>
        <w:rPr>
          <w:lang w:val="es-US"/>
        </w:rPr>
      </w:pPr>
      <w:r>
        <w:rPr>
          <w:lang w:val="es-US"/>
        </w:rPr>
        <w:t>15° El pago del importe acordado por la estancia se abonará al ingreso del mismo en su totalidad y en efectivo, si por algún motivo el perro se recogiese antes de la fecha acordada no se efectuará ninguna devolución por el tiempo que no se haya hospedado.</w:t>
      </w:r>
    </w:p>
    <w:p w14:paraId="41DE836A" w14:textId="77777777" w:rsidR="00B55E2E" w:rsidRDefault="00B55E2E" w:rsidP="00FB519F">
      <w:pPr>
        <w:pStyle w:val="Adrea"/>
        <w:bidi/>
        <w:jc w:val="right"/>
        <w:rPr>
          <w:lang w:val="es-US"/>
        </w:rPr>
      </w:pPr>
    </w:p>
    <w:p w14:paraId="3BDE2D50" w14:textId="1160991C" w:rsidR="007A6932" w:rsidRDefault="007A6932" w:rsidP="00B55E2E">
      <w:pPr>
        <w:pStyle w:val="Adrea"/>
        <w:bidi/>
        <w:jc w:val="right"/>
        <w:rPr>
          <w:lang w:val="es-US"/>
        </w:rPr>
      </w:pPr>
      <w:r>
        <w:rPr>
          <w:lang w:val="es-US"/>
        </w:rPr>
        <w:t>16º La empresa no se hace responsable por daños de cualquier tipo que puedan producirse en el perro causados por agentes climatológicos tales como rayos, inundaciones, terremotos etc.</w:t>
      </w:r>
    </w:p>
    <w:p w14:paraId="557D1D51" w14:textId="77777777" w:rsidR="007A6932" w:rsidRDefault="007A6932" w:rsidP="00FB519F">
      <w:pPr>
        <w:pStyle w:val="Adrea"/>
        <w:bidi/>
        <w:ind w:left="1440"/>
        <w:jc w:val="right"/>
        <w:rPr>
          <w:lang w:val="es-US"/>
        </w:rPr>
      </w:pPr>
    </w:p>
    <w:p w14:paraId="6C82F0D3" w14:textId="106454D9" w:rsidR="007A6932" w:rsidRDefault="007A6932" w:rsidP="00FB519F">
      <w:pPr>
        <w:pStyle w:val="Adrea"/>
        <w:bidi/>
        <w:jc w:val="right"/>
        <w:rPr>
          <w:lang w:val="es-US"/>
        </w:rPr>
      </w:pPr>
      <w:r>
        <w:rPr>
          <w:lang w:val="es-US"/>
        </w:rPr>
        <w:t>17º El Centro Canino Hotel Club Canino Campestre rechaza toda responsabilidad, a menos que se ocasionen daños debidos a negligencia grave o a una deliberada falta de diligencia.</w:t>
      </w:r>
    </w:p>
    <w:p w14:paraId="765DB7C6" w14:textId="77777777" w:rsidR="007A6932" w:rsidRDefault="007A6932" w:rsidP="00FB519F">
      <w:pPr>
        <w:pStyle w:val="Adrea"/>
        <w:bidi/>
        <w:ind w:left="1440"/>
        <w:jc w:val="right"/>
        <w:rPr>
          <w:lang w:val="es-US"/>
        </w:rPr>
      </w:pPr>
    </w:p>
    <w:p w14:paraId="28972930" w14:textId="77777777" w:rsidR="007A6932" w:rsidRDefault="007A6932" w:rsidP="00FB519F">
      <w:pPr>
        <w:pStyle w:val="Adrea"/>
        <w:bidi/>
        <w:jc w:val="right"/>
        <w:rPr>
          <w:lang w:val="es-US"/>
        </w:rPr>
      </w:pPr>
      <w:r>
        <w:rPr>
          <w:lang w:val="es-US"/>
        </w:rPr>
        <w:t>18° Todo Cliente que deje a su animal en el Hotel Club Canino Campestre asegura haber tomado conocimiento del contenido de las condiciones generales y estar de acuerdo con ellas.</w:t>
      </w:r>
    </w:p>
    <w:p w14:paraId="4A13E8EF" w14:textId="77777777" w:rsidR="007A6932" w:rsidRDefault="007A6932" w:rsidP="00FB519F">
      <w:pPr>
        <w:pStyle w:val="Adrea"/>
        <w:bidi/>
        <w:ind w:left="1440"/>
        <w:jc w:val="right"/>
        <w:rPr>
          <w:lang w:val="es-US"/>
        </w:rPr>
      </w:pPr>
    </w:p>
    <w:p w14:paraId="7796B130" w14:textId="7417CC6A" w:rsidR="007A6932" w:rsidRDefault="007A6932" w:rsidP="00FB519F">
      <w:pPr>
        <w:pStyle w:val="Adrea"/>
        <w:bidi/>
        <w:jc w:val="right"/>
        <w:rPr>
          <w:lang w:val="es-US"/>
        </w:rPr>
      </w:pPr>
      <w:r>
        <w:rPr>
          <w:lang w:val="es-US"/>
        </w:rPr>
        <w:t>19</w:t>
      </w:r>
      <w:r w:rsidR="00B55E2E">
        <w:rPr>
          <w:lang w:val="es-US"/>
        </w:rPr>
        <w:t>°</w:t>
      </w:r>
      <w:r>
        <w:rPr>
          <w:lang w:val="es-US"/>
        </w:rPr>
        <w:t xml:space="preserve"> El cliente a la recogida de su mascota en la fecha anteriormente indicada, la examinará antes de abandonar las instalaciones de la Empresa. Para comprobar el estado de salud del animal. Eximiendo de cualquier responsabilidad a la empresa en el momento que abandone las mismas.</w:t>
      </w:r>
    </w:p>
    <w:p w14:paraId="61DC5101" w14:textId="77777777" w:rsidR="007A6932" w:rsidRDefault="007A6932" w:rsidP="00FB519F">
      <w:pPr>
        <w:pStyle w:val="Adrea"/>
        <w:bidi/>
        <w:jc w:val="right"/>
        <w:rPr>
          <w:lang w:val="es-US"/>
        </w:rPr>
      </w:pPr>
      <w:r>
        <w:rPr>
          <w:lang w:val="es-US"/>
        </w:rPr>
        <w:t>En prueba de conformidad ambas partes firman el presente documento.</w:t>
      </w:r>
    </w:p>
    <w:p w14:paraId="5C1C7DAF" w14:textId="77777777" w:rsidR="007A6932" w:rsidRDefault="007A6932" w:rsidP="00FB519F">
      <w:pPr>
        <w:pStyle w:val="Adrea"/>
        <w:bidi/>
        <w:ind w:left="1440"/>
        <w:jc w:val="right"/>
        <w:rPr>
          <w:lang w:val="es-US"/>
        </w:rPr>
      </w:pPr>
    </w:p>
    <w:p w14:paraId="4C0E991C" w14:textId="77777777" w:rsidR="007A6932" w:rsidRDefault="007A6932" w:rsidP="00FB519F">
      <w:pPr>
        <w:pStyle w:val="Adrea"/>
        <w:bidi/>
        <w:ind w:left="1440"/>
        <w:jc w:val="right"/>
        <w:rPr>
          <w:lang w:val="es-US"/>
        </w:rPr>
      </w:pPr>
    </w:p>
    <w:p w14:paraId="6714AEA5" w14:textId="77777777" w:rsidR="007A6932" w:rsidRDefault="007A6932" w:rsidP="00FB519F">
      <w:pPr>
        <w:pStyle w:val="Adrea"/>
        <w:bidi/>
        <w:ind w:left="1440"/>
        <w:jc w:val="right"/>
        <w:rPr>
          <w:lang w:val="es-US"/>
        </w:rPr>
      </w:pPr>
    </w:p>
    <w:p w14:paraId="1F7CEA3A" w14:textId="77777777" w:rsidR="007A6932" w:rsidRDefault="007A6932" w:rsidP="00FB519F">
      <w:pPr>
        <w:pStyle w:val="Adrea"/>
        <w:bidi/>
        <w:ind w:left="1440"/>
        <w:jc w:val="right"/>
        <w:rPr>
          <w:lang w:val="es-US"/>
        </w:rPr>
      </w:pPr>
      <w:r>
        <w:rPr>
          <w:lang w:val="es-US"/>
        </w:rPr>
        <w:t>● HOTEL CLUB CANINO CAMPESTRE:</w:t>
      </w:r>
    </w:p>
    <w:p w14:paraId="16327755" w14:textId="77777777" w:rsidR="007A6932" w:rsidRDefault="007A6932" w:rsidP="00FB519F">
      <w:pPr>
        <w:pStyle w:val="Adrea"/>
        <w:bidi/>
        <w:ind w:left="1440"/>
        <w:jc w:val="right"/>
        <w:rPr>
          <w:lang w:val="es-US"/>
        </w:rPr>
      </w:pPr>
    </w:p>
    <w:p w14:paraId="5F686CA4" w14:textId="77777777" w:rsidR="007728BE" w:rsidRDefault="007728BE" w:rsidP="00FB519F">
      <w:pPr>
        <w:pStyle w:val="Adrea"/>
        <w:bidi/>
        <w:jc w:val="right"/>
        <w:rPr>
          <w:lang w:val="es-US"/>
        </w:rPr>
      </w:pPr>
    </w:p>
    <w:p w14:paraId="1CD845CF" w14:textId="77777777" w:rsidR="007728BE" w:rsidRDefault="007728BE" w:rsidP="007728BE">
      <w:pPr>
        <w:pStyle w:val="Adrea"/>
        <w:bidi/>
        <w:jc w:val="right"/>
        <w:rPr>
          <w:lang w:val="es-US"/>
        </w:rPr>
      </w:pPr>
    </w:p>
    <w:p w14:paraId="05F63FA9" w14:textId="441CB854" w:rsidR="007A6932" w:rsidRDefault="007A6932" w:rsidP="007728BE">
      <w:pPr>
        <w:pStyle w:val="Adrea"/>
        <w:bidi/>
        <w:jc w:val="right"/>
        <w:rPr>
          <w:lang w:val="es-US"/>
        </w:rPr>
      </w:pPr>
      <w:r>
        <w:rPr>
          <w:lang w:val="es-US"/>
        </w:rPr>
        <w:t xml:space="preserve">● Propietario o persona </w:t>
      </w:r>
      <w:r w:rsidR="00FB519F">
        <w:rPr>
          <w:lang w:val="es-US"/>
        </w:rPr>
        <w:t xml:space="preserve">autorizada </w:t>
      </w:r>
    </w:p>
    <w:p w14:paraId="1C2552D9" w14:textId="77777777" w:rsidR="00DD62A1" w:rsidRDefault="00DD62A1" w:rsidP="00FB519F">
      <w:pPr>
        <w:pStyle w:val="Adrea"/>
        <w:bidi/>
        <w:ind w:left="2160"/>
        <w:jc w:val="right"/>
        <w:rPr>
          <w:lang w:val="es-US"/>
        </w:rPr>
      </w:pPr>
    </w:p>
    <w:p w14:paraId="5EE80FF1" w14:textId="3167ACD0" w:rsidR="00DD62A1" w:rsidRPr="005E46C2" w:rsidRDefault="00DD62A1" w:rsidP="008C620C">
      <w:pPr>
        <w:pStyle w:val="Adrea"/>
        <w:bidi/>
        <w:ind w:left="1440"/>
        <w:jc w:val="right"/>
        <w:rPr>
          <w:lang w:val="es-US"/>
        </w:rPr>
      </w:pPr>
    </w:p>
    <w:p w14:paraId="492CDC6E" w14:textId="000A6B89" w:rsidR="00711126" w:rsidRPr="00067D8A" w:rsidRDefault="00711126" w:rsidP="00DD1A53">
      <w:pPr>
        <w:pStyle w:val="Fecha"/>
        <w:bidi/>
        <w:jc w:val="right"/>
        <w:rPr>
          <w:lang w:val="es-US"/>
        </w:rPr>
      </w:pPr>
    </w:p>
    <w:sectPr w:rsidR="00711126" w:rsidRPr="00067D8A" w:rsidSect="000D2C35">
      <w:headerReference w:type="default" r:id="rId7"/>
      <w:footerReference w:type="default" r:id="rId8"/>
      <w:headerReference w:type="first" r:id="rId9"/>
      <w:pgSz w:w="11907" w:h="16839" w:code="9"/>
      <w:pgMar w:top="1296" w:right="1368" w:bottom="1440" w:left="1368" w:header="720" w:footer="10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53B00" w14:textId="77777777" w:rsidR="000D2C35" w:rsidRDefault="000D2C35">
      <w:pPr>
        <w:spacing w:after="0" w:line="240" w:lineRule="auto"/>
      </w:pPr>
      <w:r>
        <w:separator/>
      </w:r>
    </w:p>
  </w:endnote>
  <w:endnote w:type="continuationSeparator" w:id="0">
    <w:p w14:paraId="6777732E" w14:textId="77777777" w:rsidR="000D2C35" w:rsidRDefault="000D2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FreesiaUPC">
    <w:panose1 w:val="020B0604020202020204"/>
    <w:charset w:val="00"/>
    <w:family w:val="swiss"/>
    <w:pitch w:val="variable"/>
    <w:sig w:usb0="81000007" w:usb1="00000002"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1636616"/>
      <w:docPartObj>
        <w:docPartGallery w:val="Page Numbers (Bottom of Page)"/>
        <w:docPartUnique/>
      </w:docPartObj>
    </w:sdtPr>
    <w:sdtEndPr>
      <w:rPr>
        <w:noProof/>
      </w:rPr>
    </w:sdtEndPr>
    <w:sdtContent>
      <w:p w14:paraId="54136D78" w14:textId="77777777" w:rsidR="00711126" w:rsidRDefault="00711126">
        <w:pPr>
          <w:pStyle w:val="Piedepgina"/>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EDE1E" w14:textId="77777777" w:rsidR="000D2C35" w:rsidRDefault="000D2C35">
      <w:pPr>
        <w:spacing w:after="0" w:line="240" w:lineRule="auto"/>
      </w:pPr>
      <w:r>
        <w:separator/>
      </w:r>
    </w:p>
  </w:footnote>
  <w:footnote w:type="continuationSeparator" w:id="0">
    <w:p w14:paraId="3595E741" w14:textId="77777777" w:rsidR="000D2C35" w:rsidRDefault="000D2C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F4201" w14:textId="77777777" w:rsidR="00711126" w:rsidRDefault="00711126">
    <w:r>
      <w:rPr>
        <w:noProof/>
        <w:lang w:val="es-ES" w:eastAsia="es-ES"/>
      </w:rPr>
      <mc:AlternateContent>
        <mc:Choice Requires="wps">
          <w:drawing>
            <wp:anchor distT="0" distB="0" distL="114300" distR="114300" simplePos="0" relativeHeight="251659264" behindDoc="0" locked="0" layoutInCell="1" allowOverlap="1" wp14:anchorId="70C5527B" wp14:editId="5CFA2EEB">
              <wp:simplePos x="0" y="0"/>
              <wp:positionH relativeFrom="page">
                <wp:align>center</wp:align>
              </wp:positionH>
              <wp:positionV relativeFrom="page">
                <wp:align>center</wp:align>
              </wp:positionV>
              <wp:extent cx="5013960" cy="7205980"/>
              <wp:effectExtent l="0" t="0" r="0" b="6985"/>
              <wp:wrapNone/>
              <wp:docPr id="1" name="Marc 1"/>
              <wp:cNvGraphicFramePr/>
              <a:graphic xmlns:a="http://schemas.openxmlformats.org/drawingml/2006/main">
                <a:graphicData uri="http://schemas.microsoft.com/office/word/2010/wordprocessingShape">
                  <wps:wsp>
                    <wps:cNvSpPr/>
                    <wps:spPr>
                      <a:xfrm>
                        <a:off x="0" y="0"/>
                        <a:ext cx="5013960" cy="7205980"/>
                      </a:xfrm>
                      <a:prstGeom prst="frame">
                        <a:avLst>
                          <a:gd name="adj1" fmla="val 2604"/>
                        </a:avLst>
                      </a:prstGeom>
                      <a:solidFill>
                        <a:srgbClr val="E3AB48"/>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7CE1FC0" id="Marc 1" o:spid="_x0000_s1026" style="position:absolute;margin-left:0;margin-top:0;width:394.8pt;height:567.4pt;z-index:251659264;visibility:visible;mso-wrap-style:square;mso-wrap-distance-left:9pt;mso-wrap-distance-top:0;mso-wrap-distance-right:9pt;mso-wrap-distance-bottom:0;mso-position-horizontal:center;mso-position-horizontal-relative:page;mso-position-vertical:center;mso-position-vertical-relative:page;v-text-anchor:middle" coordsize="5013960,7205980"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" path="m,l5013960,r,7205980l,7205980,,xm130564,130564r,6944852l4883396,7075416r,-6944852l130564,130564xe" fillcolor="#e3ab48" stroked="f" strokeweight="1pt">
              <v:stroke joinstyle="miter"/>
              <v:path arrowok="t" o:connecttype="custom" o:connectlocs="0,0;5013960,0;5013960,7205980;0,7205980;0,0;130564,130564;130564,7075416;4883396,7075416;4883396,130564;130564,130564" o:connectangles="0,0,0,0,0,0,0,0,0,0"/>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6DE28" w14:textId="77777777" w:rsidR="00711126" w:rsidRDefault="00271614">
    <w:r>
      <w:rPr>
        <w:noProof/>
        <w:lang w:val="es-ES" w:eastAsia="es-ES"/>
      </w:rPr>
      <mc:AlternateContent>
        <mc:Choice Requires="wpg">
          <w:drawing>
            <wp:anchor distT="0" distB="0" distL="114300" distR="114300" simplePos="0" relativeHeight="251661312" behindDoc="1" locked="0" layoutInCell="1" allowOverlap="1" wp14:anchorId="35767038" wp14:editId="749714F1">
              <wp:simplePos x="0" y="0"/>
              <wp:positionH relativeFrom="page">
                <wp:align>center</wp:align>
              </wp:positionH>
              <wp:positionV relativeFrom="page">
                <wp:align>center</wp:align>
              </wp:positionV>
              <wp:extent cx="7114540" cy="10200640"/>
              <wp:effectExtent l="0" t="0" r="0" b="0"/>
              <wp:wrapNone/>
              <wp:docPr id="2" name="Grup 10" descr="Title: Marc de pàgina amb tabulació"/>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4540" cy="10200640"/>
                        <a:chOff x="1333" y="0"/>
                        <a:chExt cx="73152" cy="96012"/>
                      </a:xfrm>
                    </wpg:grpSpPr>
                    <wps:wsp>
                      <wps:cNvPr id="3" name="Marc 8"/>
                      <wps:cNvSpPr>
                        <a:spLocks/>
                      </wps:cNvSpPr>
                      <wps:spPr bwMode="auto">
                        <a:xfrm>
                          <a:off x="1333" y="0"/>
                          <a:ext cx="73152" cy="96012"/>
                        </a:xfrm>
                        <a:custGeom>
                          <a:avLst/>
                          <a:gdLst>
                            <a:gd name="T0" fmla="*/ 0 w 7315200"/>
                            <a:gd name="T1" fmla="*/ 0 h 9601200"/>
                            <a:gd name="T2" fmla="*/ 7315200 w 7315200"/>
                            <a:gd name="T3" fmla="*/ 0 h 9601200"/>
                            <a:gd name="T4" fmla="*/ 7315200 w 7315200"/>
                            <a:gd name="T5" fmla="*/ 9601200 h 9601200"/>
                            <a:gd name="T6" fmla="*/ 0 w 7315200"/>
                            <a:gd name="T7" fmla="*/ 9601200 h 9601200"/>
                            <a:gd name="T8" fmla="*/ 0 w 7315200"/>
                            <a:gd name="T9" fmla="*/ 0 h 9601200"/>
                            <a:gd name="T10" fmla="*/ 190488 w 7315200"/>
                            <a:gd name="T11" fmla="*/ 190488 h 9601200"/>
                            <a:gd name="T12" fmla="*/ 190488 w 7315200"/>
                            <a:gd name="T13" fmla="*/ 9410712 h 9601200"/>
                            <a:gd name="T14" fmla="*/ 7124712 w 7315200"/>
                            <a:gd name="T15" fmla="*/ 9410712 h 9601200"/>
                            <a:gd name="T16" fmla="*/ 7124712 w 7315200"/>
                            <a:gd name="T17" fmla="*/ 190488 h 9601200"/>
                            <a:gd name="T18" fmla="*/ 190488 w 7315200"/>
                            <a:gd name="T19" fmla="*/ 190488 h 960120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7315200" h="9601200">
                              <a:moveTo>
                                <a:pt x="0" y="0"/>
                              </a:moveTo>
                              <a:lnTo>
                                <a:pt x="7315200" y="0"/>
                              </a:lnTo>
                              <a:lnTo>
                                <a:pt x="7315200" y="9601200"/>
                              </a:lnTo>
                              <a:lnTo>
                                <a:pt x="0" y="9601200"/>
                              </a:lnTo>
                              <a:lnTo>
                                <a:pt x="0" y="0"/>
                              </a:lnTo>
                              <a:close/>
                              <a:moveTo>
                                <a:pt x="190488" y="190488"/>
                              </a:moveTo>
                              <a:lnTo>
                                <a:pt x="190488" y="9410712"/>
                              </a:lnTo>
                              <a:lnTo>
                                <a:pt x="7124712" y="9410712"/>
                              </a:lnTo>
                              <a:lnTo>
                                <a:pt x="7124712" y="190488"/>
                              </a:lnTo>
                              <a:lnTo>
                                <a:pt x="190488" y="190488"/>
                              </a:lnTo>
                              <a:close/>
                            </a:path>
                          </a:pathLst>
                        </a:custGeom>
                        <a:solidFill>
                          <a:srgbClr val="E3AB48"/>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4" name="Forma lliure 7"/>
                      <wps:cNvSpPr>
                        <a:spLocks/>
                      </wps:cNvSpPr>
                      <wps:spPr bwMode="auto">
                        <a:xfrm>
                          <a:off x="2286" y="4286"/>
                          <a:ext cx="3581" cy="8020"/>
                        </a:xfrm>
                        <a:custGeom>
                          <a:avLst/>
                          <a:gdLst>
                            <a:gd name="T0" fmla="*/ 2985 w 240"/>
                            <a:gd name="T1" fmla="*/ 0 h 528"/>
                            <a:gd name="T2" fmla="*/ 252190 w 240"/>
                            <a:gd name="T3" fmla="*/ 0 h 528"/>
                            <a:gd name="T4" fmla="*/ 358140 w 240"/>
                            <a:gd name="T5" fmla="*/ 373661 h 528"/>
                            <a:gd name="T6" fmla="*/ 252190 w 240"/>
                            <a:gd name="T7" fmla="*/ 729095 h 528"/>
                            <a:gd name="T8" fmla="*/ 88043 w 240"/>
                            <a:gd name="T9" fmla="*/ 729095 h 528"/>
                            <a:gd name="T10" fmla="*/ 88043 w 240"/>
                            <a:gd name="T11" fmla="*/ 802005 h 528"/>
                            <a:gd name="T12" fmla="*/ 0 w 240"/>
                            <a:gd name="T13" fmla="*/ 729095 h 528"/>
                            <a:gd name="T14" fmla="*/ 2985 w 240"/>
                            <a:gd name="T15" fmla="*/ 729095 h 528"/>
                            <a:gd name="T16" fmla="*/ 2985 w 240"/>
                            <a:gd name="T17" fmla="*/ 0 h 52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240"/>
                            <a:gd name="T28" fmla="*/ 0 h 528"/>
                            <a:gd name="T29" fmla="*/ 240 w 240"/>
                            <a:gd name="T30" fmla="*/ 528 h 528"/>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240" h="528">
                              <a:moveTo>
                                <a:pt x="2" y="0"/>
                              </a:moveTo>
                              <a:lnTo>
                                <a:pt x="169" y="0"/>
                              </a:lnTo>
                              <a:lnTo>
                                <a:pt x="240" y="246"/>
                              </a:lnTo>
                              <a:lnTo>
                                <a:pt x="169" y="480"/>
                              </a:lnTo>
                              <a:lnTo>
                                <a:pt x="59" y="480"/>
                              </a:lnTo>
                              <a:lnTo>
                                <a:pt x="59" y="528"/>
                              </a:lnTo>
                              <a:lnTo>
                                <a:pt x="0" y="480"/>
                              </a:lnTo>
                              <a:lnTo>
                                <a:pt x="2" y="480"/>
                              </a:lnTo>
                              <a:lnTo>
                                <a:pt x="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3F50510" w14:textId="77777777" w:rsidR="00711126" w:rsidRDefault="00711126">
                            <w:pPr>
                              <w:jc w:val="center"/>
                            </w:pPr>
                          </w:p>
                        </w:txbxContent>
                      </wps:txbx>
                      <wps:bodyPr rot="0" vert="horz" wrap="square" lIns="91440" tIns="45720" rIns="91440" bIns="45720" anchor="t" anchorCtr="0" upright="1">
                        <a:noAutofit/>
                      </wps:bodyPr>
                    </wps:wsp>
                  </wpg:wgp>
                </a:graphicData>
              </a:graphic>
              <wp14:sizeRelH relativeFrom="page">
                <wp14:pctWidth>94100</wp14:pctWidth>
              </wp14:sizeRelH>
              <wp14:sizeRelV relativeFrom="page">
                <wp14:pctHeight>95400</wp14:pctHeight>
              </wp14:sizeRelV>
            </wp:anchor>
          </w:drawing>
        </mc:Choice>
        <mc:Fallback>
          <w:pict>
            <v:group w14:anchorId="35767038" id="Grup 10" o:spid="_x0000_s1026" alt="Title: Marc de pàgina amb tabulació" style="position:absolute;margin-left:0;margin-top:0;width:560.2pt;height:803.2pt;z-index:-251655168;mso-width-percent:941;mso-height-percent:954;mso-position-horizontal:center;mso-position-horizontal-relative:page;mso-position-vertical:center;mso-position-vertical-relative:page;mso-width-percent:941;mso-height-percent:954" coordorigin="1333" coordsize="73152,96012"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">
              <v:shape id="Marc 8" o:spid="_x0000_s1027" style="position:absolute;left:1333;width:73152;height:96012;visibility:visible;mso-wrap-style:square;v-text-anchor:middle" coordsize="7315200,960120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" path="m,l7315200,r,9601200l,9601200,,xm190488,190488r,9220224l7124712,9410712r,-9220224l190488,190488xe" fillcolor="#e3ab48" stroked="f" strokeweight="1pt">
                <v:stroke joinstyle="miter"/>
                <v:path arrowok="t" o:connecttype="custom" o:connectlocs="0,0;73152,0;73152,96012;0,96012;0,0;1905,1905;1905,94107;71247,94107;71247,1905;1905,1905" o:connectangles="0,0,0,0,0,0,0,0,0,0"/>
              </v:shape>
              <v:shape id="Forma lliure 7" o:spid="_x0000_s1028" style="position:absolute;left:2286;top:4286;width:3581;height:8020;visibility:visible;mso-wrap-style:square;v-text-anchor:top" coordsize="240,528" o:spt="10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" adj="-11796480,,5400" path="m2,l169,r71,246l169,480r-110,l59,528,,480r2,l2,xe" fillcolor="black" stroked="f">
                <v:stroke joinstyle="round"/>
                <v:formulas/>
                <v:path arrowok="t" o:connecttype="custom" o:connectlocs="44539,0;3762885,0;5343747,5675684;3762885,11074511;1313675,11074511;1313675,12181970;0,11074511;44539,11074511;44539,0" o:connectangles="0,0,0,0,0,0,0,0,0" textboxrect="0,0,240,528"/>
                <v:textbox>
                  <w:txbxContent>
                    <w:p w14:paraId="73F50510" w14:textId="77777777" w:rsidR="00711126" w:rsidRDefault="00711126">
                      <w:pPr>
                        <w:jc w:val="cente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A8C68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35A505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C60189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6E0725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A50DB0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DE0ED6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5644D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21C796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19497C2"/>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9FF29BAA"/>
    <w:lvl w:ilvl="0">
      <w:start w:val="1"/>
      <w:numFmt w:val="bullet"/>
      <w:pStyle w:val="Listaconvietas"/>
      <w:lvlText w:val=""/>
      <w:lvlJc w:val="left"/>
      <w:pPr>
        <w:ind w:left="360" w:hanging="360"/>
      </w:pPr>
      <w:rPr>
        <w:rFonts w:ascii="Symbol" w:hAnsi="Symbol" w:hint="default"/>
        <w:color w:val="E3AB48" w:themeColor="accent1"/>
      </w:rPr>
    </w:lvl>
  </w:abstractNum>
  <w:abstractNum w:abstractNumId="10" w15:restartNumberingAfterBreak="0">
    <w:nsid w:val="21050806"/>
    <w:multiLevelType w:val="hybridMultilevel"/>
    <w:tmpl w:val="D7740DF0"/>
    <w:lvl w:ilvl="0" w:tplc="FFFFFFFF">
      <w:start w:val="19"/>
      <w:numFmt w:val="bullet"/>
      <w:lvlText w:val="•"/>
      <w:lvlJc w:val="left"/>
      <w:pPr>
        <w:ind w:left="720" w:hanging="360"/>
      </w:pPr>
      <w:rPr>
        <w:rFonts w:ascii="Tahoma" w:eastAsiaTheme="minorEastAsia"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90F5471"/>
    <w:multiLevelType w:val="hybridMultilevel"/>
    <w:tmpl w:val="581229EA"/>
    <w:lvl w:ilvl="0" w:tplc="FFFFFFFF">
      <w:start w:val="19"/>
      <w:numFmt w:val="bullet"/>
      <w:lvlText w:val="•"/>
      <w:lvlJc w:val="left"/>
      <w:pPr>
        <w:ind w:left="720" w:hanging="360"/>
      </w:pPr>
      <w:rPr>
        <w:rFonts w:ascii="Tahoma" w:eastAsiaTheme="minorEastAsia"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54416C3"/>
    <w:multiLevelType w:val="hybridMultilevel"/>
    <w:tmpl w:val="1884BEFA"/>
    <w:lvl w:ilvl="0" w:tplc="093EF836">
      <w:start w:val="1"/>
      <w:numFmt w:val="bullet"/>
      <w:lvlText w:val=""/>
      <w:lvlJc w:val="left"/>
      <w:pPr>
        <w:tabs>
          <w:tab w:val="num" w:pos="216"/>
        </w:tabs>
        <w:ind w:left="216" w:hanging="216"/>
      </w:pPr>
      <w:rPr>
        <w:rFonts w:ascii="Wingdings" w:hAnsi="Wingdings" w:hint="default"/>
        <w:color w:val="E3AB48" w:themeColor="accent1"/>
        <w:sz w:val="20"/>
      </w:rPr>
    </w:lvl>
    <w:lvl w:ilvl="1" w:tplc="DC0078F8" w:tentative="1">
      <w:start w:val="1"/>
      <w:numFmt w:val="bullet"/>
      <w:lvlText w:val="o"/>
      <w:lvlJc w:val="left"/>
      <w:pPr>
        <w:ind w:left="1440" w:hanging="360"/>
      </w:pPr>
      <w:rPr>
        <w:rFonts w:ascii="Courier New" w:hAnsi="Courier New" w:cs="Courier New" w:hint="default"/>
      </w:rPr>
    </w:lvl>
    <w:lvl w:ilvl="2" w:tplc="2F041F02" w:tentative="1">
      <w:start w:val="1"/>
      <w:numFmt w:val="bullet"/>
      <w:lvlText w:val=""/>
      <w:lvlJc w:val="left"/>
      <w:pPr>
        <w:ind w:left="2160" w:hanging="360"/>
      </w:pPr>
      <w:rPr>
        <w:rFonts w:ascii="Wingdings" w:hAnsi="Wingdings" w:hint="default"/>
      </w:rPr>
    </w:lvl>
    <w:lvl w:ilvl="3" w:tplc="D4B00594" w:tentative="1">
      <w:start w:val="1"/>
      <w:numFmt w:val="bullet"/>
      <w:lvlText w:val=""/>
      <w:lvlJc w:val="left"/>
      <w:pPr>
        <w:ind w:left="2880" w:hanging="360"/>
      </w:pPr>
      <w:rPr>
        <w:rFonts w:ascii="Symbol" w:hAnsi="Symbol" w:hint="default"/>
      </w:rPr>
    </w:lvl>
    <w:lvl w:ilvl="4" w:tplc="4FC25FDE" w:tentative="1">
      <w:start w:val="1"/>
      <w:numFmt w:val="bullet"/>
      <w:lvlText w:val="o"/>
      <w:lvlJc w:val="left"/>
      <w:pPr>
        <w:ind w:left="3600" w:hanging="360"/>
      </w:pPr>
      <w:rPr>
        <w:rFonts w:ascii="Courier New" w:hAnsi="Courier New" w:cs="Courier New" w:hint="default"/>
      </w:rPr>
    </w:lvl>
    <w:lvl w:ilvl="5" w:tplc="5C2CA1C8" w:tentative="1">
      <w:start w:val="1"/>
      <w:numFmt w:val="bullet"/>
      <w:lvlText w:val=""/>
      <w:lvlJc w:val="left"/>
      <w:pPr>
        <w:ind w:left="4320" w:hanging="360"/>
      </w:pPr>
      <w:rPr>
        <w:rFonts w:ascii="Wingdings" w:hAnsi="Wingdings" w:hint="default"/>
      </w:rPr>
    </w:lvl>
    <w:lvl w:ilvl="6" w:tplc="FA7066EC" w:tentative="1">
      <w:start w:val="1"/>
      <w:numFmt w:val="bullet"/>
      <w:lvlText w:val=""/>
      <w:lvlJc w:val="left"/>
      <w:pPr>
        <w:ind w:left="5040" w:hanging="360"/>
      </w:pPr>
      <w:rPr>
        <w:rFonts w:ascii="Symbol" w:hAnsi="Symbol" w:hint="default"/>
      </w:rPr>
    </w:lvl>
    <w:lvl w:ilvl="7" w:tplc="D0C22D64" w:tentative="1">
      <w:start w:val="1"/>
      <w:numFmt w:val="bullet"/>
      <w:lvlText w:val="o"/>
      <w:lvlJc w:val="left"/>
      <w:pPr>
        <w:ind w:left="5760" w:hanging="360"/>
      </w:pPr>
      <w:rPr>
        <w:rFonts w:ascii="Courier New" w:hAnsi="Courier New" w:cs="Courier New" w:hint="default"/>
      </w:rPr>
    </w:lvl>
    <w:lvl w:ilvl="8" w:tplc="CEB6910E" w:tentative="1">
      <w:start w:val="1"/>
      <w:numFmt w:val="bullet"/>
      <w:lvlText w:val=""/>
      <w:lvlJc w:val="left"/>
      <w:pPr>
        <w:ind w:left="6480" w:hanging="360"/>
      </w:pPr>
      <w:rPr>
        <w:rFonts w:ascii="Wingdings" w:hAnsi="Wingdings" w:hint="default"/>
      </w:rPr>
    </w:lvl>
  </w:abstractNum>
  <w:abstractNum w:abstractNumId="13" w15:restartNumberingAfterBreak="0">
    <w:nsid w:val="5626250D"/>
    <w:multiLevelType w:val="hybridMultilevel"/>
    <w:tmpl w:val="3318999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64B136DA"/>
    <w:multiLevelType w:val="hybridMultilevel"/>
    <w:tmpl w:val="2E4EEF84"/>
    <w:lvl w:ilvl="0" w:tplc="0C0A000F">
      <w:start w:val="1"/>
      <w:numFmt w:val="decimal"/>
      <w:lvlText w:val="%1."/>
      <w:lvlJc w:val="left"/>
      <w:pPr>
        <w:ind w:left="2160" w:hanging="360"/>
      </w:p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num w:numId="1" w16cid:durableId="246305120">
    <w:abstractNumId w:val="9"/>
  </w:num>
  <w:num w:numId="2" w16cid:durableId="793870205">
    <w:abstractNumId w:val="12"/>
  </w:num>
  <w:num w:numId="3" w16cid:durableId="1745949691">
    <w:abstractNumId w:val="12"/>
  </w:num>
  <w:num w:numId="4" w16cid:durableId="1288118646">
    <w:abstractNumId w:val="7"/>
  </w:num>
  <w:num w:numId="5" w16cid:durableId="1188526722">
    <w:abstractNumId w:val="6"/>
  </w:num>
  <w:num w:numId="6" w16cid:durableId="704910372">
    <w:abstractNumId w:val="5"/>
  </w:num>
  <w:num w:numId="7" w16cid:durableId="1949660131">
    <w:abstractNumId w:val="4"/>
  </w:num>
  <w:num w:numId="8" w16cid:durableId="2115975586">
    <w:abstractNumId w:val="8"/>
  </w:num>
  <w:num w:numId="9" w16cid:durableId="1586449401">
    <w:abstractNumId w:val="3"/>
  </w:num>
  <w:num w:numId="10" w16cid:durableId="1692220581">
    <w:abstractNumId w:val="2"/>
  </w:num>
  <w:num w:numId="11" w16cid:durableId="723913120">
    <w:abstractNumId w:val="1"/>
  </w:num>
  <w:num w:numId="12" w16cid:durableId="1408728703">
    <w:abstractNumId w:val="0"/>
  </w:num>
  <w:num w:numId="13" w16cid:durableId="1339649049">
    <w:abstractNumId w:val="13"/>
  </w:num>
  <w:num w:numId="14" w16cid:durableId="58329151">
    <w:abstractNumId w:val="10"/>
  </w:num>
  <w:num w:numId="15" w16cid:durableId="497693207">
    <w:abstractNumId w:val="14"/>
  </w:num>
  <w:num w:numId="16" w16cid:durableId="5193906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proofState w:spelling="clean"/>
  <w:attachedTemplate r:id="rId1"/>
  <w:defaultTabStop w:val="720"/>
  <w:hyphenationZone w:val="425"/>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D8A"/>
    <w:rsid w:val="000257F8"/>
    <w:rsid w:val="00057013"/>
    <w:rsid w:val="00067D8A"/>
    <w:rsid w:val="000A3C96"/>
    <w:rsid w:val="000A7C6F"/>
    <w:rsid w:val="000D2C35"/>
    <w:rsid w:val="00105E82"/>
    <w:rsid w:val="001124B6"/>
    <w:rsid w:val="001A0715"/>
    <w:rsid w:val="001C279A"/>
    <w:rsid w:val="001D1BC6"/>
    <w:rsid w:val="001F4C6C"/>
    <w:rsid w:val="002052AD"/>
    <w:rsid w:val="00215966"/>
    <w:rsid w:val="00221719"/>
    <w:rsid w:val="00226FD1"/>
    <w:rsid w:val="002308FC"/>
    <w:rsid w:val="002650A4"/>
    <w:rsid w:val="00271614"/>
    <w:rsid w:val="00272933"/>
    <w:rsid w:val="00290AF3"/>
    <w:rsid w:val="00297C1B"/>
    <w:rsid w:val="002A0816"/>
    <w:rsid w:val="002A3AA0"/>
    <w:rsid w:val="002B1D07"/>
    <w:rsid w:val="002D494B"/>
    <w:rsid w:val="002E44F3"/>
    <w:rsid w:val="00313BC8"/>
    <w:rsid w:val="00353A20"/>
    <w:rsid w:val="00355D2F"/>
    <w:rsid w:val="003B471D"/>
    <w:rsid w:val="003E0C5E"/>
    <w:rsid w:val="003F2853"/>
    <w:rsid w:val="0042356B"/>
    <w:rsid w:val="00442128"/>
    <w:rsid w:val="004702DE"/>
    <w:rsid w:val="00483E14"/>
    <w:rsid w:val="00487F04"/>
    <w:rsid w:val="004F4ED5"/>
    <w:rsid w:val="00545EA2"/>
    <w:rsid w:val="005526E8"/>
    <w:rsid w:val="00561B83"/>
    <w:rsid w:val="00566C56"/>
    <w:rsid w:val="005C0D1D"/>
    <w:rsid w:val="005E46C2"/>
    <w:rsid w:val="0069353F"/>
    <w:rsid w:val="006C5640"/>
    <w:rsid w:val="006E5666"/>
    <w:rsid w:val="0071055F"/>
    <w:rsid w:val="00711126"/>
    <w:rsid w:val="007417EF"/>
    <w:rsid w:val="007728BE"/>
    <w:rsid w:val="00780C04"/>
    <w:rsid w:val="007A6932"/>
    <w:rsid w:val="007C0505"/>
    <w:rsid w:val="007E16F9"/>
    <w:rsid w:val="00801C7D"/>
    <w:rsid w:val="00806E3F"/>
    <w:rsid w:val="00822D2C"/>
    <w:rsid w:val="00843AC0"/>
    <w:rsid w:val="008C620C"/>
    <w:rsid w:val="008F3CA3"/>
    <w:rsid w:val="008F445F"/>
    <w:rsid w:val="008F796E"/>
    <w:rsid w:val="00932E60"/>
    <w:rsid w:val="009C1326"/>
    <w:rsid w:val="009C24ED"/>
    <w:rsid w:val="009D5B7A"/>
    <w:rsid w:val="009E4993"/>
    <w:rsid w:val="00A123A3"/>
    <w:rsid w:val="00A36076"/>
    <w:rsid w:val="00A46F85"/>
    <w:rsid w:val="00A5267B"/>
    <w:rsid w:val="00A93557"/>
    <w:rsid w:val="00AB0CFD"/>
    <w:rsid w:val="00AB740C"/>
    <w:rsid w:val="00AC4F63"/>
    <w:rsid w:val="00AC5B9B"/>
    <w:rsid w:val="00AD1B0F"/>
    <w:rsid w:val="00B27C69"/>
    <w:rsid w:val="00B55E2E"/>
    <w:rsid w:val="00B90226"/>
    <w:rsid w:val="00BD20D8"/>
    <w:rsid w:val="00BD32A5"/>
    <w:rsid w:val="00C05B5B"/>
    <w:rsid w:val="00C402A2"/>
    <w:rsid w:val="00CE3AA4"/>
    <w:rsid w:val="00D36EA1"/>
    <w:rsid w:val="00D5305A"/>
    <w:rsid w:val="00DD1A53"/>
    <w:rsid w:val="00DD62A1"/>
    <w:rsid w:val="00DE4D72"/>
    <w:rsid w:val="00E048B6"/>
    <w:rsid w:val="00E307EE"/>
    <w:rsid w:val="00E423E7"/>
    <w:rsid w:val="00E51ACE"/>
    <w:rsid w:val="00E608D3"/>
    <w:rsid w:val="00E60B00"/>
    <w:rsid w:val="00E9473B"/>
    <w:rsid w:val="00EB54D2"/>
    <w:rsid w:val="00ED7AA3"/>
    <w:rsid w:val="00F16F88"/>
    <w:rsid w:val="00F441F0"/>
    <w:rsid w:val="00F46484"/>
    <w:rsid w:val="00F50198"/>
    <w:rsid w:val="00F53563"/>
    <w:rsid w:val="00F54C20"/>
    <w:rsid w:val="00F61E5A"/>
    <w:rsid w:val="00FA0069"/>
    <w:rsid w:val="00FB519F"/>
    <w:rsid w:val="00FD0D02"/>
    <w:rsid w:val="00FE7B18"/>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decimalSymbol w:val=","/>
  <w:listSeparator w:val=";"/>
  <w14:docId w14:val="7F600E40"/>
  <w15:docId w15:val="{F4D0DB56-0FD8-254F-8F67-786AE97CF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7F7F7F" w:themeColor="text1" w:themeTint="80"/>
        <w:lang w:val="en-US" w:eastAsia="ja-JP" w:bidi="ar-SA"/>
      </w:rPr>
    </w:rPrDefault>
    <w:pPrDefault>
      <w:pPr>
        <w:spacing w:after="18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9" w:unhideWhenUsed="1" w:qFormat="1"/>
    <w:lsdException w:name="Closing" w:semiHidden="1" w:uiPriority="5" w:unhideWhenUsed="1" w:qFormat="1"/>
    <w:lsdException w:name="Signature" w:semiHidden="1" w:uiPriority="6"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0" w:unhideWhenUsed="1" w:qFormat="1"/>
    <w:lsdException w:name="Salutation" w:semiHidden="1" w:uiPriority="4" w:unhideWhenUsed="1" w:qFormat="1"/>
    <w:lsdException w:name="Date" w:semiHidden="1" w:uiPriority="2" w:unhideWhenUsed="1" w:qFormat="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B5A"/>
    <w:rPr>
      <w:lang w:val="ca-ES"/>
    </w:rPr>
  </w:style>
  <w:style w:type="paragraph" w:styleId="Ttulo1">
    <w:name w:val="heading 1"/>
    <w:basedOn w:val="Normal"/>
    <w:next w:val="Normal"/>
    <w:link w:val="Ttulo1Car"/>
    <w:uiPriority w:val="9"/>
    <w:qFormat/>
    <w:pPr>
      <w:keepNext/>
      <w:keepLines/>
      <w:pBdr>
        <w:top w:val="single" w:sz="24" w:space="5" w:color="262626" w:themeColor="text1" w:themeTint="D9"/>
        <w:bottom w:val="single" w:sz="8" w:space="5" w:color="7F7F7F" w:themeColor="text1" w:themeTint="80"/>
      </w:pBdr>
      <w:spacing w:before="240" w:after="160" w:line="240" w:lineRule="auto"/>
      <w:outlineLvl w:val="0"/>
    </w:pPr>
    <w:rPr>
      <w:rFonts w:asciiTheme="majorHAnsi" w:eastAsiaTheme="majorEastAsia" w:hAnsiTheme="majorHAnsi" w:cstheme="majorBidi"/>
      <w:b/>
      <w:caps/>
      <w:color w:val="0E0B05" w:themeColor="text2"/>
      <w:sz w:val="24"/>
      <w:szCs w:val="32"/>
    </w:rPr>
  </w:style>
  <w:style w:type="paragraph" w:styleId="Ttulo2">
    <w:name w:val="heading 2"/>
    <w:basedOn w:val="Normal"/>
    <w:next w:val="Normal"/>
    <w:link w:val="Ttulo2Car"/>
    <w:uiPriority w:val="9"/>
    <w:semiHidden/>
    <w:unhideWhenUsed/>
    <w:qFormat/>
    <w:pPr>
      <w:keepNext/>
      <w:keepLines/>
      <w:spacing w:before="40" w:after="0"/>
      <w:outlineLvl w:val="1"/>
    </w:pPr>
    <w:rPr>
      <w:rFonts w:asciiTheme="majorHAnsi" w:eastAsiaTheme="majorEastAsia" w:hAnsiTheme="majorHAnsi" w:cstheme="majorBidi"/>
      <w:color w:val="0E0B05" w:themeColor="text2"/>
      <w:sz w:val="22"/>
      <w:szCs w:val="26"/>
    </w:rPr>
  </w:style>
  <w:style w:type="paragraph" w:styleId="Ttulo3">
    <w:name w:val="heading 3"/>
    <w:basedOn w:val="Normal"/>
    <w:next w:val="Normal"/>
    <w:link w:val="Ttulo3Car"/>
    <w:uiPriority w:val="9"/>
    <w:semiHidden/>
    <w:unhideWhenUsed/>
    <w:qFormat/>
    <w:pPr>
      <w:keepNext/>
      <w:keepLines/>
      <w:spacing w:before="40" w:after="0"/>
      <w:outlineLvl w:val="2"/>
    </w:pPr>
    <w:rPr>
      <w:rFonts w:asciiTheme="majorHAnsi" w:eastAsiaTheme="majorEastAsia" w:hAnsiTheme="majorHAnsi" w:cstheme="majorBidi"/>
      <w:color w:val="0E0B05" w:themeColor="text2"/>
      <w:szCs w:val="24"/>
    </w:rPr>
  </w:style>
  <w:style w:type="paragraph" w:styleId="Ttulo4">
    <w:name w:val="heading 4"/>
    <w:basedOn w:val="Normal"/>
    <w:next w:val="Normal"/>
    <w:link w:val="Ttulo4Car"/>
    <w:uiPriority w:val="9"/>
    <w:semiHidden/>
    <w:unhideWhenUsed/>
    <w:qFormat/>
    <w:pPr>
      <w:keepNext/>
      <w:keepLines/>
      <w:spacing w:before="40" w:after="0"/>
      <w:outlineLvl w:val="3"/>
    </w:pPr>
    <w:rPr>
      <w:rFonts w:asciiTheme="majorHAnsi" w:eastAsiaTheme="majorEastAsia" w:hAnsiTheme="majorHAnsi" w:cstheme="majorBidi"/>
      <w:iCs/>
      <w:color w:val="0E0B05" w:themeColor="text2"/>
    </w:rPr>
  </w:style>
  <w:style w:type="paragraph" w:styleId="Ttulo5">
    <w:name w:val="heading 5"/>
    <w:basedOn w:val="Normal"/>
    <w:next w:val="Normal"/>
    <w:link w:val="Ttulo5Car"/>
    <w:uiPriority w:val="9"/>
    <w:semiHidden/>
    <w:unhideWhenUsed/>
    <w:qFormat/>
    <w:pPr>
      <w:keepNext/>
      <w:keepLines/>
      <w:spacing w:before="40" w:after="0"/>
      <w:outlineLvl w:val="4"/>
    </w:pPr>
    <w:rPr>
      <w:rFonts w:asciiTheme="majorHAnsi" w:eastAsiaTheme="majorEastAsia" w:hAnsiTheme="majorHAnsi" w:cstheme="majorBidi"/>
      <w:b/>
      <w:caps/>
      <w:color w:val="0E0B05" w:themeColor="text2"/>
      <w:sz w:val="18"/>
    </w:rPr>
  </w:style>
  <w:style w:type="paragraph" w:styleId="Ttulo6">
    <w:name w:val="heading 6"/>
    <w:basedOn w:val="Normal"/>
    <w:next w:val="Normal"/>
    <w:link w:val="Ttulo6Car"/>
    <w:uiPriority w:val="9"/>
    <w:semiHidden/>
    <w:unhideWhenUsed/>
    <w:qFormat/>
    <w:pPr>
      <w:keepNext/>
      <w:keepLines/>
      <w:spacing w:before="40" w:after="0"/>
      <w:outlineLvl w:val="5"/>
    </w:pPr>
    <w:rPr>
      <w:rFonts w:asciiTheme="majorHAnsi" w:eastAsiaTheme="majorEastAsia" w:hAnsiTheme="majorHAnsi" w:cstheme="majorBidi"/>
      <w:b/>
      <w:color w:val="0E0B05" w:themeColor="text2"/>
      <w:sz w:val="18"/>
    </w:rPr>
  </w:style>
  <w:style w:type="paragraph" w:styleId="Ttulo7">
    <w:name w:val="heading 7"/>
    <w:basedOn w:val="Normal"/>
    <w:next w:val="Normal"/>
    <w:link w:val="Ttulo7Car"/>
    <w:uiPriority w:val="9"/>
    <w:semiHidden/>
    <w:unhideWhenUsed/>
    <w:qFormat/>
    <w:pPr>
      <w:keepNext/>
      <w:keepLines/>
      <w:spacing w:before="40" w:after="0"/>
      <w:outlineLvl w:val="6"/>
    </w:pPr>
    <w:rPr>
      <w:rFonts w:asciiTheme="majorHAnsi" w:eastAsiaTheme="majorEastAsia" w:hAnsiTheme="majorHAnsi" w:cstheme="majorBidi"/>
      <w:iCs/>
      <w:color w:val="0E0B05" w:themeColor="text2"/>
      <w:sz w:val="18"/>
    </w:rPr>
  </w:style>
  <w:style w:type="paragraph" w:styleId="Ttulo8">
    <w:name w:val="heading 8"/>
    <w:basedOn w:val="Normal"/>
    <w:next w:val="Normal"/>
    <w:link w:val="Ttulo8Car"/>
    <w:uiPriority w:val="9"/>
    <w:semiHidden/>
    <w:unhideWhenUsed/>
    <w:qFormat/>
    <w:pPr>
      <w:keepNext/>
      <w:keepLines/>
      <w:spacing w:before="40" w:after="0"/>
      <w:outlineLvl w:val="7"/>
    </w:pPr>
    <w:rPr>
      <w:rFonts w:asciiTheme="majorHAnsi" w:eastAsiaTheme="majorEastAsia" w:hAnsiTheme="majorHAnsi" w:cstheme="majorBidi"/>
      <w:color w:val="0E0B05" w:themeColor="text2"/>
      <w:sz w:val="18"/>
      <w:szCs w:val="21"/>
    </w:rPr>
  </w:style>
  <w:style w:type="paragraph" w:styleId="Ttulo9">
    <w:name w:val="heading 9"/>
    <w:basedOn w:val="Normal"/>
    <w:next w:val="Normal"/>
    <w:link w:val="Ttulo9Car"/>
    <w:uiPriority w:val="9"/>
    <w:semiHidden/>
    <w:unhideWhenUsed/>
    <w:qFormat/>
    <w:pPr>
      <w:keepNext/>
      <w:keepLines/>
      <w:spacing w:before="40" w:after="0"/>
      <w:outlineLvl w:val="8"/>
    </w:pPr>
    <w:rPr>
      <w:rFonts w:asciiTheme="majorHAnsi" w:eastAsiaTheme="majorEastAsia" w:hAnsiTheme="majorHAnsi" w:cstheme="majorBidi"/>
      <w:b/>
      <w:iCs/>
      <w:color w:val="0E0B05" w:themeColor="text2"/>
      <w:sz w:val="16"/>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tulodellibro">
    <w:name w:val="Book Title"/>
    <w:basedOn w:val="Fuentedeprrafopredeter"/>
    <w:uiPriority w:val="33"/>
    <w:semiHidden/>
    <w:unhideWhenUsed/>
    <w:qFormat/>
    <w:rPr>
      <w:b w:val="0"/>
      <w:bCs/>
      <w:i w:val="0"/>
      <w:iCs/>
      <w:caps/>
      <w:smallCaps w:val="0"/>
      <w:color w:val="7F7F7F" w:themeColor="text1" w:themeTint="80"/>
      <w:spacing w:val="0"/>
      <w:u w:val="single"/>
      <w:bdr w:val="nil"/>
    </w:rPr>
  </w:style>
  <w:style w:type="paragraph" w:customStyle="1" w:styleId="Adrea">
    <w:name w:val="Adreça"/>
    <w:basedOn w:val="Normal"/>
    <w:uiPriority w:val="3"/>
    <w:qFormat/>
    <w:pPr>
      <w:spacing w:after="280" w:line="264" w:lineRule="auto"/>
      <w:contextualSpacing/>
    </w:pPr>
    <w:rPr>
      <w:rFonts w:eastAsiaTheme="minorEastAsia"/>
      <w:szCs w:val="18"/>
    </w:rPr>
  </w:style>
  <w:style w:type="paragraph" w:styleId="Cierre">
    <w:name w:val="Closing"/>
    <w:basedOn w:val="Normal"/>
    <w:next w:val="Firma"/>
    <w:link w:val="CierreCar"/>
    <w:uiPriority w:val="5"/>
    <w:qFormat/>
    <w:pPr>
      <w:spacing w:before="720" w:after="0" w:line="240" w:lineRule="auto"/>
    </w:pPr>
    <w:rPr>
      <w:rFonts w:eastAsiaTheme="minorEastAsia"/>
      <w:bCs/>
      <w:szCs w:val="18"/>
    </w:rPr>
  </w:style>
  <w:style w:type="character" w:customStyle="1" w:styleId="CierreCar">
    <w:name w:val="Cierre Car"/>
    <w:basedOn w:val="Fuentedeprrafopredeter"/>
    <w:link w:val="Cierre"/>
    <w:uiPriority w:val="5"/>
    <w:rPr>
      <w:rFonts w:eastAsiaTheme="minorEastAsia"/>
      <w:bCs/>
      <w:szCs w:val="18"/>
    </w:rPr>
  </w:style>
  <w:style w:type="paragraph" w:styleId="Firma">
    <w:name w:val="Signature"/>
    <w:basedOn w:val="Normal"/>
    <w:next w:val="Normal"/>
    <w:link w:val="FirmaCar"/>
    <w:uiPriority w:val="6"/>
    <w:qFormat/>
    <w:pPr>
      <w:spacing w:before="1080" w:after="280" w:line="240" w:lineRule="auto"/>
      <w:contextualSpacing/>
    </w:pPr>
    <w:rPr>
      <w:rFonts w:asciiTheme="majorHAnsi" w:eastAsiaTheme="minorEastAsia" w:hAnsiTheme="majorHAnsi"/>
      <w:bCs/>
      <w:color w:val="0E0B05" w:themeColor="text2"/>
      <w:sz w:val="24"/>
      <w:szCs w:val="18"/>
    </w:rPr>
  </w:style>
  <w:style w:type="character" w:customStyle="1" w:styleId="FirmaCar">
    <w:name w:val="Firma Car"/>
    <w:basedOn w:val="Fuentedeprrafopredeter"/>
    <w:link w:val="Firma"/>
    <w:uiPriority w:val="6"/>
    <w:rPr>
      <w:rFonts w:asciiTheme="majorHAnsi" w:eastAsiaTheme="minorEastAsia" w:hAnsiTheme="majorHAnsi"/>
      <w:bCs/>
      <w:color w:val="0E0B05" w:themeColor="text2"/>
      <w:sz w:val="24"/>
      <w:szCs w:val="18"/>
    </w:rPr>
  </w:style>
  <w:style w:type="paragraph" w:styleId="Fecha">
    <w:name w:val="Date"/>
    <w:basedOn w:val="Normal"/>
    <w:next w:val="Adrea"/>
    <w:link w:val="FechaCar"/>
    <w:uiPriority w:val="2"/>
    <w:qFormat/>
    <w:pPr>
      <w:spacing w:before="720" w:after="280" w:line="240" w:lineRule="auto"/>
      <w:contextualSpacing/>
    </w:pPr>
    <w:rPr>
      <w:rFonts w:asciiTheme="majorHAnsi" w:eastAsiaTheme="minorEastAsia" w:hAnsiTheme="majorHAnsi"/>
      <w:bCs/>
      <w:color w:val="0E0B05" w:themeColor="text2"/>
      <w:sz w:val="24"/>
      <w:szCs w:val="18"/>
    </w:rPr>
  </w:style>
  <w:style w:type="character" w:customStyle="1" w:styleId="FechaCar">
    <w:name w:val="Fecha Car"/>
    <w:basedOn w:val="Fuentedeprrafopredeter"/>
    <w:link w:val="Fecha"/>
    <w:uiPriority w:val="2"/>
    <w:rPr>
      <w:rFonts w:asciiTheme="majorHAnsi" w:eastAsiaTheme="minorEastAsia" w:hAnsiTheme="majorHAnsi"/>
      <w:bCs/>
      <w:color w:val="0E0B05" w:themeColor="text2"/>
      <w:sz w:val="24"/>
      <w:szCs w:val="18"/>
    </w:rPr>
  </w:style>
  <w:style w:type="paragraph" w:styleId="Piedepgina">
    <w:name w:val="footer"/>
    <w:basedOn w:val="Normal"/>
    <w:link w:val="PiedepginaCar"/>
    <w:uiPriority w:val="99"/>
    <w:unhideWhenUsed/>
    <w:qFormat/>
    <w:pPr>
      <w:spacing w:before="240" w:after="0" w:line="240" w:lineRule="auto"/>
    </w:pPr>
    <w:rPr>
      <w:color w:val="0E0B05" w:themeColor="text2"/>
      <w:sz w:val="24"/>
    </w:rPr>
  </w:style>
  <w:style w:type="character" w:customStyle="1" w:styleId="PiedepginaCar">
    <w:name w:val="Pie de página Car"/>
    <w:basedOn w:val="Fuentedeprrafopredeter"/>
    <w:link w:val="Piedepgina"/>
    <w:uiPriority w:val="99"/>
    <w:rPr>
      <w:color w:val="0E0B05" w:themeColor="text2"/>
      <w:sz w:val="24"/>
    </w:rPr>
  </w:style>
  <w:style w:type="paragraph" w:styleId="Saludo">
    <w:name w:val="Salutation"/>
    <w:basedOn w:val="Normal"/>
    <w:next w:val="Normal"/>
    <w:link w:val="SaludoCar"/>
    <w:uiPriority w:val="4"/>
    <w:qFormat/>
    <w:pPr>
      <w:spacing w:before="800" w:line="240" w:lineRule="auto"/>
    </w:pPr>
    <w:rPr>
      <w:rFonts w:asciiTheme="majorHAnsi" w:eastAsiaTheme="minorEastAsia" w:hAnsiTheme="majorHAnsi"/>
      <w:bCs/>
      <w:color w:val="0E0B05" w:themeColor="text2"/>
      <w:sz w:val="24"/>
      <w:szCs w:val="18"/>
    </w:rPr>
  </w:style>
  <w:style w:type="character" w:customStyle="1" w:styleId="SaludoCar">
    <w:name w:val="Saludo Car"/>
    <w:basedOn w:val="Fuentedeprrafopredeter"/>
    <w:link w:val="Saludo"/>
    <w:uiPriority w:val="4"/>
    <w:rPr>
      <w:rFonts w:asciiTheme="majorHAnsi" w:eastAsiaTheme="minorEastAsia" w:hAnsiTheme="majorHAnsi"/>
      <w:bCs/>
      <w:color w:val="0E0B05" w:themeColor="text2"/>
      <w:sz w:val="24"/>
      <w:szCs w:val="18"/>
    </w:rPr>
  </w:style>
  <w:style w:type="paragraph" w:customStyle="1" w:styleId="Nom">
    <w:name w:val="Nom"/>
    <w:basedOn w:val="Normal"/>
    <w:uiPriority w:val="1"/>
    <w:qFormat/>
    <w:pPr>
      <w:spacing w:before="120" w:after="120" w:line="192" w:lineRule="auto"/>
    </w:pPr>
    <w:rPr>
      <w:rFonts w:asciiTheme="majorHAnsi" w:hAnsiTheme="majorHAnsi"/>
      <w:b/>
      <w:caps/>
      <w:color w:val="0E0B05" w:themeColor="text2"/>
      <w:sz w:val="70"/>
    </w:rPr>
  </w:style>
  <w:style w:type="paragraph" w:customStyle="1" w:styleId="Informacidecontacte">
    <w:name w:val="Informació de contacte"/>
    <w:basedOn w:val="Normal"/>
    <w:uiPriority w:val="2"/>
    <w:qFormat/>
    <w:pPr>
      <w:contextualSpacing/>
    </w:pPr>
    <w:rPr>
      <w:rFonts w:asciiTheme="majorHAnsi" w:hAnsiTheme="majorHAnsi"/>
      <w:sz w:val="24"/>
    </w:rPr>
  </w:style>
  <w:style w:type="paragraph" w:styleId="Descripcin">
    <w:name w:val="caption"/>
    <w:basedOn w:val="Normal"/>
    <w:next w:val="Normal"/>
    <w:uiPriority w:val="35"/>
    <w:semiHidden/>
    <w:unhideWhenUsed/>
    <w:qFormat/>
    <w:pPr>
      <w:spacing w:before="40" w:after="160" w:line="240" w:lineRule="auto"/>
    </w:pPr>
    <w:rPr>
      <w:iCs/>
      <w:color w:val="262626" w:themeColor="text1" w:themeTint="D9"/>
      <w:sz w:val="18"/>
      <w:szCs w:val="18"/>
    </w:rPr>
  </w:style>
  <w:style w:type="character" w:styleId="nfasis">
    <w:name w:val="Emphasis"/>
    <w:basedOn w:val="Fuentedeprrafopredeter"/>
    <w:uiPriority w:val="20"/>
    <w:semiHidden/>
    <w:unhideWhenUsed/>
    <w:qFormat/>
    <w:rPr>
      <w:i w:val="0"/>
      <w:iCs/>
      <w:color w:val="E3AB48" w:themeColor="accent1"/>
    </w:rPr>
  </w:style>
  <w:style w:type="character" w:customStyle="1" w:styleId="Ttulo1Car">
    <w:name w:val="Título 1 Car"/>
    <w:basedOn w:val="Fuentedeprrafopredeter"/>
    <w:link w:val="Ttulo1"/>
    <w:uiPriority w:val="9"/>
    <w:rPr>
      <w:rFonts w:asciiTheme="majorHAnsi" w:eastAsiaTheme="majorEastAsia" w:hAnsiTheme="majorHAnsi" w:cstheme="majorBidi"/>
      <w:b/>
      <w:caps/>
      <w:color w:val="0E0B05" w:themeColor="text2"/>
      <w:sz w:val="24"/>
      <w:szCs w:val="32"/>
    </w:rPr>
  </w:style>
  <w:style w:type="character" w:styleId="nfasisintenso">
    <w:name w:val="Intense Emphasis"/>
    <w:basedOn w:val="Fuentedeprrafopredeter"/>
    <w:uiPriority w:val="21"/>
    <w:semiHidden/>
    <w:unhideWhenUsed/>
    <w:qFormat/>
    <w:rPr>
      <w:b/>
      <w:i w:val="0"/>
      <w:iCs/>
      <w:color w:val="E3AB48" w:themeColor="accent1"/>
    </w:rPr>
  </w:style>
  <w:style w:type="paragraph" w:styleId="Citadestacada">
    <w:name w:val="Intense Quote"/>
    <w:basedOn w:val="Normal"/>
    <w:next w:val="Normal"/>
    <w:link w:val="CitadestacadaCar"/>
    <w:uiPriority w:val="30"/>
    <w:semiHidden/>
    <w:unhideWhenUsed/>
    <w:qFormat/>
    <w:pPr>
      <w:spacing w:before="360" w:after="360"/>
    </w:pPr>
    <w:rPr>
      <w:b/>
      <w:iCs/>
      <w:color w:val="262626" w:themeColor="text1" w:themeTint="D9"/>
      <w:sz w:val="26"/>
    </w:rPr>
  </w:style>
  <w:style w:type="character" w:customStyle="1" w:styleId="CitadestacadaCar">
    <w:name w:val="Cita destacada Car"/>
    <w:basedOn w:val="Fuentedeprrafopredeter"/>
    <w:link w:val="Citadestacada"/>
    <w:uiPriority w:val="30"/>
    <w:semiHidden/>
    <w:rPr>
      <w:b/>
      <w:iCs/>
      <w:color w:val="262626" w:themeColor="text1" w:themeTint="D9"/>
      <w:sz w:val="26"/>
      <w:szCs w:val="20"/>
    </w:rPr>
  </w:style>
  <w:style w:type="character" w:styleId="Referenciaintensa">
    <w:name w:val="Intense Reference"/>
    <w:basedOn w:val="Fuentedeprrafopredeter"/>
    <w:uiPriority w:val="32"/>
    <w:semiHidden/>
    <w:unhideWhenUsed/>
    <w:qFormat/>
    <w:rPr>
      <w:b w:val="0"/>
      <w:bCs/>
      <w:caps/>
      <w:smallCaps w:val="0"/>
      <w:color w:val="262626" w:themeColor="text1" w:themeTint="D9"/>
      <w:spacing w:val="0"/>
    </w:rPr>
  </w:style>
  <w:style w:type="paragraph" w:styleId="Prrafodelista">
    <w:name w:val="List Paragraph"/>
    <w:basedOn w:val="Normal"/>
    <w:uiPriority w:val="34"/>
    <w:semiHidden/>
    <w:unhideWhenUsed/>
    <w:qFormat/>
    <w:pPr>
      <w:ind w:left="216"/>
      <w:contextualSpacing/>
    </w:pPr>
  </w:style>
  <w:style w:type="paragraph" w:styleId="Ttulo">
    <w:name w:val="Title"/>
    <w:basedOn w:val="Normal"/>
    <w:link w:val="TtuloCar"/>
    <w:uiPriority w:val="9"/>
    <w:semiHidden/>
    <w:unhideWhenUsed/>
    <w:qFormat/>
    <w:pPr>
      <w:spacing w:line="192" w:lineRule="auto"/>
    </w:pPr>
    <w:rPr>
      <w:rFonts w:asciiTheme="majorHAnsi" w:eastAsiaTheme="majorEastAsia" w:hAnsiTheme="majorHAnsi" w:cstheme="majorBidi"/>
      <w:b/>
      <w:caps/>
      <w:color w:val="262626" w:themeColor="text1" w:themeTint="D9"/>
      <w:kern w:val="28"/>
      <w:sz w:val="70"/>
      <w:szCs w:val="56"/>
    </w:rPr>
  </w:style>
  <w:style w:type="character" w:styleId="Textodelmarcadordeposicin">
    <w:name w:val="Placeholder Text"/>
    <w:basedOn w:val="Fuentedeprrafopredeter"/>
    <w:uiPriority w:val="99"/>
    <w:semiHidden/>
    <w:rPr>
      <w:color w:val="808080"/>
    </w:rPr>
  </w:style>
  <w:style w:type="paragraph" w:styleId="Cita">
    <w:name w:val="Quote"/>
    <w:basedOn w:val="Normal"/>
    <w:next w:val="Normal"/>
    <w:link w:val="CitaCar"/>
    <w:uiPriority w:val="29"/>
    <w:semiHidden/>
    <w:unhideWhenUsed/>
    <w:qFormat/>
    <w:pPr>
      <w:spacing w:before="360" w:after="360"/>
    </w:pPr>
    <w:rPr>
      <w:iCs/>
      <w:sz w:val="26"/>
    </w:rPr>
  </w:style>
  <w:style w:type="character" w:customStyle="1" w:styleId="CitaCar">
    <w:name w:val="Cita Car"/>
    <w:basedOn w:val="Fuentedeprrafopredeter"/>
    <w:link w:val="Cita"/>
    <w:uiPriority w:val="29"/>
    <w:semiHidden/>
    <w:rPr>
      <w:iCs/>
      <w:color w:val="7F7F7F" w:themeColor="text1" w:themeTint="80"/>
      <w:sz w:val="26"/>
      <w:szCs w:val="20"/>
    </w:rPr>
  </w:style>
  <w:style w:type="character" w:styleId="Textoennegrita">
    <w:name w:val="Strong"/>
    <w:basedOn w:val="Fuentedeprrafopredeter"/>
    <w:uiPriority w:val="22"/>
    <w:semiHidden/>
    <w:unhideWhenUsed/>
    <w:qFormat/>
    <w:rPr>
      <w:b/>
      <w:bCs/>
      <w:color w:val="262626" w:themeColor="text1" w:themeTint="D9"/>
    </w:rPr>
  </w:style>
  <w:style w:type="character" w:customStyle="1" w:styleId="TtuloCar">
    <w:name w:val="Título Car"/>
    <w:basedOn w:val="Fuentedeprrafopredeter"/>
    <w:link w:val="Ttulo"/>
    <w:uiPriority w:val="9"/>
    <w:semiHidden/>
    <w:rPr>
      <w:rFonts w:asciiTheme="majorHAnsi" w:eastAsiaTheme="majorEastAsia" w:hAnsiTheme="majorHAnsi" w:cstheme="majorBidi"/>
      <w:b/>
      <w:caps/>
      <w:color w:val="262626" w:themeColor="text1" w:themeTint="D9"/>
      <w:kern w:val="28"/>
      <w:sz w:val="70"/>
      <w:szCs w:val="56"/>
    </w:rPr>
  </w:style>
  <w:style w:type="paragraph" w:styleId="Subttulo">
    <w:name w:val="Subtitle"/>
    <w:basedOn w:val="Normal"/>
    <w:next w:val="Normal"/>
    <w:link w:val="SubttuloCar"/>
    <w:uiPriority w:val="10"/>
    <w:semiHidden/>
    <w:unhideWhenUsed/>
    <w:qFormat/>
    <w:pPr>
      <w:numPr>
        <w:ilvl w:val="1"/>
      </w:numPr>
      <w:spacing w:after="540" w:line="288" w:lineRule="auto"/>
      <w:ind w:right="2880"/>
      <w:contextualSpacing/>
    </w:pPr>
    <w:rPr>
      <w:rFonts w:eastAsiaTheme="minorEastAsia"/>
      <w:spacing w:val="15"/>
      <w:sz w:val="24"/>
      <w:szCs w:val="22"/>
    </w:rPr>
  </w:style>
  <w:style w:type="character" w:styleId="nfasissutil">
    <w:name w:val="Subtle Emphasis"/>
    <w:basedOn w:val="Fuentedeprrafopredeter"/>
    <w:uiPriority w:val="19"/>
    <w:semiHidden/>
    <w:unhideWhenUsed/>
    <w:qFormat/>
    <w:rPr>
      <w:i w:val="0"/>
      <w:iCs/>
      <w:color w:val="262626" w:themeColor="text1" w:themeTint="D9"/>
    </w:rPr>
  </w:style>
  <w:style w:type="character" w:styleId="Referenciasutil">
    <w:name w:val="Subtle Reference"/>
    <w:basedOn w:val="Fuentedeprrafopredeter"/>
    <w:uiPriority w:val="31"/>
    <w:semiHidden/>
    <w:unhideWhenUsed/>
    <w:qFormat/>
    <w:rPr>
      <w:caps/>
      <w:smallCaps w:val="0"/>
      <w:color w:val="7F7F7F" w:themeColor="text1" w:themeTint="80"/>
    </w:rPr>
  </w:style>
  <w:style w:type="character" w:customStyle="1" w:styleId="SubttuloCar">
    <w:name w:val="Subtítulo Car"/>
    <w:basedOn w:val="Fuentedeprrafopredeter"/>
    <w:link w:val="Subttulo"/>
    <w:uiPriority w:val="10"/>
    <w:semiHidden/>
    <w:rPr>
      <w:rFonts w:eastAsiaTheme="minorEastAsia"/>
      <w:color w:val="7F7F7F" w:themeColor="text1" w:themeTint="80"/>
      <w:spacing w:val="15"/>
      <w:sz w:val="24"/>
    </w:rPr>
  </w:style>
  <w:style w:type="character" w:customStyle="1" w:styleId="Ttulo2Car">
    <w:name w:val="Título 2 Car"/>
    <w:basedOn w:val="Fuentedeprrafopredeter"/>
    <w:link w:val="Ttulo2"/>
    <w:uiPriority w:val="9"/>
    <w:semiHidden/>
    <w:rPr>
      <w:rFonts w:asciiTheme="majorHAnsi" w:eastAsiaTheme="majorEastAsia" w:hAnsiTheme="majorHAnsi" w:cstheme="majorBidi"/>
      <w:color w:val="0E0B05" w:themeColor="text2"/>
      <w:sz w:val="22"/>
      <w:szCs w:val="26"/>
    </w:rPr>
  </w:style>
  <w:style w:type="paragraph" w:styleId="Encabezadodelista">
    <w:name w:val="toa heading"/>
    <w:basedOn w:val="Normal"/>
    <w:next w:val="Normal"/>
    <w:uiPriority w:val="99"/>
    <w:semiHidden/>
    <w:unhideWhenUsed/>
    <w:pPr>
      <w:pBdr>
        <w:top w:val="single" w:sz="24" w:space="5" w:color="auto"/>
        <w:bottom w:val="single" w:sz="4" w:space="5" w:color="auto"/>
      </w:pBdr>
      <w:spacing w:before="120"/>
    </w:pPr>
    <w:rPr>
      <w:rFonts w:asciiTheme="majorHAnsi" w:eastAsiaTheme="majorEastAsia" w:hAnsiTheme="majorHAnsi" w:cstheme="majorBidi"/>
      <w:b/>
      <w:bCs/>
      <w:sz w:val="24"/>
      <w:szCs w:val="24"/>
    </w:rPr>
  </w:style>
  <w:style w:type="paragraph" w:styleId="TtuloTDC">
    <w:name w:val="TOC Heading"/>
    <w:basedOn w:val="Ttulo1"/>
    <w:next w:val="Normal"/>
    <w:uiPriority w:val="39"/>
    <w:semiHidden/>
    <w:unhideWhenUsed/>
    <w:qFormat/>
    <w:pPr>
      <w:outlineLvl w:val="9"/>
    </w:pPr>
  </w:style>
  <w:style w:type="character" w:customStyle="1" w:styleId="Ttulo3Car">
    <w:name w:val="Título 3 Car"/>
    <w:basedOn w:val="Fuentedeprrafopredeter"/>
    <w:link w:val="Ttulo3"/>
    <w:uiPriority w:val="9"/>
    <w:semiHidden/>
    <w:rPr>
      <w:rFonts w:asciiTheme="majorHAnsi" w:eastAsiaTheme="majorEastAsia" w:hAnsiTheme="majorHAnsi" w:cstheme="majorBidi"/>
      <w:color w:val="0E0B05" w:themeColor="text2"/>
      <w:szCs w:val="24"/>
    </w:rPr>
  </w:style>
  <w:style w:type="character" w:customStyle="1" w:styleId="Ttulo4Car">
    <w:name w:val="Título 4 Car"/>
    <w:basedOn w:val="Fuentedeprrafopredeter"/>
    <w:link w:val="Ttulo4"/>
    <w:uiPriority w:val="9"/>
    <w:semiHidden/>
    <w:rPr>
      <w:rFonts w:asciiTheme="majorHAnsi" w:eastAsiaTheme="majorEastAsia" w:hAnsiTheme="majorHAnsi" w:cstheme="majorBidi"/>
      <w:iCs/>
      <w:color w:val="0E0B05" w:themeColor="text2"/>
    </w:rPr>
  </w:style>
  <w:style w:type="character" w:customStyle="1" w:styleId="Ttulo5Car">
    <w:name w:val="Título 5 Car"/>
    <w:basedOn w:val="Fuentedeprrafopredeter"/>
    <w:link w:val="Ttulo5"/>
    <w:uiPriority w:val="9"/>
    <w:semiHidden/>
    <w:rPr>
      <w:rFonts w:asciiTheme="majorHAnsi" w:eastAsiaTheme="majorEastAsia" w:hAnsiTheme="majorHAnsi" w:cstheme="majorBidi"/>
      <w:b/>
      <w:caps/>
      <w:color w:val="0E0B05" w:themeColor="text2"/>
      <w:sz w:val="18"/>
    </w:rPr>
  </w:style>
  <w:style w:type="character" w:customStyle="1" w:styleId="Ttulo6Car">
    <w:name w:val="Título 6 Car"/>
    <w:basedOn w:val="Fuentedeprrafopredeter"/>
    <w:link w:val="Ttulo6"/>
    <w:uiPriority w:val="9"/>
    <w:semiHidden/>
    <w:rPr>
      <w:rFonts w:asciiTheme="majorHAnsi" w:eastAsiaTheme="majorEastAsia" w:hAnsiTheme="majorHAnsi" w:cstheme="majorBidi"/>
      <w:b/>
      <w:color w:val="0E0B05" w:themeColor="text2"/>
      <w:sz w:val="18"/>
    </w:rPr>
  </w:style>
  <w:style w:type="character" w:customStyle="1" w:styleId="Ttulo7Car">
    <w:name w:val="Título 7 Car"/>
    <w:basedOn w:val="Fuentedeprrafopredeter"/>
    <w:link w:val="Ttulo7"/>
    <w:uiPriority w:val="9"/>
    <w:semiHidden/>
    <w:rPr>
      <w:rFonts w:asciiTheme="majorHAnsi" w:eastAsiaTheme="majorEastAsia" w:hAnsiTheme="majorHAnsi" w:cstheme="majorBidi"/>
      <w:iCs/>
      <w:color w:val="0E0B05" w:themeColor="text2"/>
      <w:sz w:val="18"/>
    </w:rPr>
  </w:style>
  <w:style w:type="character" w:customStyle="1" w:styleId="Ttulo8Car">
    <w:name w:val="Título 8 Car"/>
    <w:basedOn w:val="Fuentedeprrafopredeter"/>
    <w:link w:val="Ttulo8"/>
    <w:uiPriority w:val="9"/>
    <w:semiHidden/>
    <w:rPr>
      <w:rFonts w:asciiTheme="majorHAnsi" w:eastAsiaTheme="majorEastAsia" w:hAnsiTheme="majorHAnsi" w:cstheme="majorBidi"/>
      <w:color w:val="0E0B05" w:themeColor="text2"/>
      <w:sz w:val="18"/>
      <w:szCs w:val="21"/>
    </w:rPr>
  </w:style>
  <w:style w:type="character" w:customStyle="1" w:styleId="Ttulo9Car">
    <w:name w:val="Título 9 Car"/>
    <w:basedOn w:val="Fuentedeprrafopredeter"/>
    <w:link w:val="Ttulo9"/>
    <w:uiPriority w:val="9"/>
    <w:semiHidden/>
    <w:rPr>
      <w:rFonts w:asciiTheme="majorHAnsi" w:eastAsiaTheme="majorEastAsia" w:hAnsiTheme="majorHAnsi" w:cstheme="majorBidi"/>
      <w:b/>
      <w:iCs/>
      <w:color w:val="0E0B05" w:themeColor="text2"/>
      <w:sz w:val="16"/>
      <w:szCs w:val="21"/>
    </w:rPr>
  </w:style>
  <w:style w:type="paragraph" w:styleId="Encabezado">
    <w:name w:val="header"/>
    <w:basedOn w:val="Normal"/>
    <w:link w:val="EncabezadoCar"/>
    <w:uiPriority w:val="99"/>
    <w:unhideWhenUsed/>
    <w:pPr>
      <w:tabs>
        <w:tab w:val="center" w:pos="4680"/>
        <w:tab w:val="right" w:pos="9360"/>
      </w:tabs>
      <w:spacing w:after="0" w:line="240" w:lineRule="auto"/>
    </w:pPr>
  </w:style>
  <w:style w:type="character" w:customStyle="1" w:styleId="EncabezadoCar">
    <w:name w:val="Encabezado Car"/>
    <w:basedOn w:val="Fuentedeprrafopredeter"/>
    <w:link w:val="Encabezado"/>
    <w:uiPriority w:val="99"/>
  </w:style>
  <w:style w:type="paragraph" w:styleId="Listaconvietas">
    <w:name w:val="List Bullet"/>
    <w:basedOn w:val="Normal"/>
    <w:uiPriority w:val="9"/>
    <w:semiHidden/>
    <w:unhideWhenUsed/>
    <w:qFormat/>
    <w:pPr>
      <w:numPr>
        <w:numId w:val="1"/>
      </w:numPr>
      <w:spacing w:after="120"/>
      <w:ind w:left="216" w:hanging="216"/>
      <w:contextualSpacing/>
    </w:pPr>
  </w:style>
  <w:style w:type="paragraph" w:styleId="Listaconnmeros">
    <w:name w:val="List Number"/>
    <w:basedOn w:val="Normal"/>
    <w:uiPriority w:val="99"/>
    <w:semiHidden/>
    <w:unhideWhenUsed/>
    <w:pPr>
      <w:numPr>
        <w:numId w:val="8"/>
      </w:numPr>
      <w:spacing w:after="120"/>
      <w:ind w:left="216" w:hanging="216"/>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eader" Target="header2.xml" /></Relationships>
</file>

<file path=word/_rels/settings.xml.rels><?xml version="1.0" encoding="UTF-8" standalone="yes"?>
<Relationships xmlns="http://schemas.openxmlformats.org/package/2006/relationships"><Relationship Id="rId1" Type="http://schemas.openxmlformats.org/officeDocument/2006/relationships/attachedTemplate" Target="%7b76CEDBAA-D252-C747-A516-C2B78E8370EE%7dtf50002006.dotx" TargetMode="External" /></Relationships>
</file>

<file path=word/theme/theme1.xml><?xml version="1.0" encoding="utf-8"?>
<a:theme xmlns:a="http://schemas.openxmlformats.org/drawingml/2006/main" name="Resume linear">
  <a:themeElements>
    <a:clrScheme name="Resume">
      <a:dk1>
        <a:sysClr val="windowText" lastClr="000000"/>
      </a:dk1>
      <a:lt1>
        <a:sysClr val="window" lastClr="FFFFFF"/>
      </a:lt1>
      <a:dk2>
        <a:srgbClr val="0E0B05"/>
      </a:dk2>
      <a:lt2>
        <a:srgbClr val="F7F6F5"/>
      </a:lt2>
      <a:accent1>
        <a:srgbClr val="E3AB48"/>
      </a:accent1>
      <a:accent2>
        <a:srgbClr val="E36A48"/>
      </a:accent2>
      <a:accent3>
        <a:srgbClr val="969691"/>
      </a:accent3>
      <a:accent4>
        <a:srgbClr val="53C3C7"/>
      </a:accent4>
      <a:accent5>
        <a:srgbClr val="4FA274"/>
      </a:accent5>
      <a:accent6>
        <a:srgbClr val="846B8E"/>
      </a:accent6>
      <a:hlink>
        <a:srgbClr val="53C3C7"/>
      </a:hlink>
      <a:folHlink>
        <a:srgbClr val="846B8E"/>
      </a:folHlink>
    </a:clrScheme>
    <a:fontScheme name="Yellow Border Resume">
      <a:majorFont>
        <a:latin typeface="Tahom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Tahom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%7b76CEDBAA-D252-C747-A516-C2B78E8370EE%7dtf50002006.dotx</Template>
  <TotalTime>3</TotalTime>
  <Pages>3</Pages>
  <Words>993</Words>
  <Characters>5467</Characters>
  <Application>Microsoft Office Word</Application>
  <DocSecurity>0</DocSecurity>
  <Lines>45</Lines>
  <Paragraphs>12</Paragraphs>
  <ScaleCrop>false</ScaleCrop>
  <Company/>
  <LinksUpToDate>false</LinksUpToDate>
  <CharactersWithSpaces>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estefania1994bedoya@gmail.com</dc:creator>
  <cp:keywords/>
  <dc:description/>
  <cp:lastModifiedBy>estefania1994bedoya@gmail.com</cp:lastModifiedBy>
  <cp:revision>2</cp:revision>
  <dcterms:created xsi:type="dcterms:W3CDTF">2024-03-22T16:58:00Z</dcterms:created>
  <dcterms:modified xsi:type="dcterms:W3CDTF">2024-03-22T16:58:00Z</dcterms:modified>
</cp:coreProperties>
</file>